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ZIEKMELDING</w:t>
      </w:r>
    </w:p>
    <w:p/>
    <w:p/>
    <w:p>
      <w:r>
        <w:rPr>
          <w:b/>
          <w:sz w:val="20"/>
        </w:rPr>
        <w:t>Gegevens werknemer:</w:t>
      </w:r>
    </w:p>
    <w:p>
      <w:r>
        <w:rPr>
          <w:b w:val="0"/>
          <w:sz w:val="20"/>
        </w:rPr>
        <w:t>Naam werknemer: ________________________________________________</w:t>
      </w:r>
    </w:p>
    <w:p>
      <w:r>
        <w:rPr>
          <w:b w:val="0"/>
          <w:sz w:val="20"/>
        </w:rPr>
        <w:t>Adres: _________________________________________________________</w:t>
      </w:r>
    </w:p>
    <w:p>
      <w:r>
        <w:rPr>
          <w:b w:val="0"/>
          <w:sz w:val="20"/>
        </w:rPr>
        <w:t>Postcode en woonplaats: 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/>
    <w:p>
      <w:r>
        <w:rPr>
          <w:b/>
          <w:sz w:val="20"/>
        </w:rPr>
        <w:t>Gegevens werkgever:</w:t>
      </w:r>
    </w:p>
    <w:p>
      <w:r>
        <w:rPr>
          <w:b w:val="0"/>
          <w:sz w:val="20"/>
        </w:rPr>
        <w:t>Bedrijfsnaam: _________________________________________________</w:t>
      </w:r>
    </w:p>
    <w:p>
      <w:r>
        <w:rPr>
          <w:b w:val="0"/>
          <w:sz w:val="20"/>
        </w:rPr>
        <w:t>Afdeling/Contactpersoon: _________________________________________</w:t>
      </w:r>
    </w:p>
    <w:p>
      <w:r>
        <w:rPr>
          <w:b w:val="0"/>
          <w:sz w:val="20"/>
        </w:rPr>
        <w:t>Adres: _________________________________________________________</w:t>
      </w:r>
    </w:p>
    <w:p>
      <w:r>
        <w:rPr>
          <w:b w:val="0"/>
          <w:sz w:val="20"/>
        </w:rPr>
        <w:t>Postcode en plaats: 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/>
    <w:p>
      <w:r>
        <w:rPr>
          <w:b/>
          <w:sz w:val="20"/>
        </w:rPr>
        <w:t>Details van de ziekmelding:</w:t>
      </w:r>
    </w:p>
    <w:p>
      <w:r>
        <w:rPr>
          <w:b w:val="0"/>
          <w:sz w:val="20"/>
        </w:rPr>
        <w:t>Datum eerste ziektedag: _________________________________________</w:t>
      </w:r>
    </w:p>
    <w:p>
      <w:r>
        <w:rPr>
          <w:b w:val="0"/>
          <w:sz w:val="20"/>
        </w:rPr>
        <w:t>Verwachte duur van de ziekte: ____________________________________</w:t>
      </w:r>
    </w:p>
    <w:p>
      <w:r>
        <w:rPr>
          <w:b w:val="0"/>
          <w:sz w:val="20"/>
        </w:rPr>
        <w:t>Omschrijving van de klachten/reden van ziekmelding:</w:t>
      </w:r>
    </w:p>
    <w:p>
      <w:r>
        <w:br/>
        <w:br/>
        <w:br/>
        <w:br/>
      </w:r>
    </w:p>
    <w:p/>
    <w:p>
      <w:r>
        <w:rPr>
          <w:b/>
          <w:sz w:val="20"/>
        </w:rPr>
        <w:t>Verplichtingen werknemer tijdens ziekte:</w:t>
      </w:r>
    </w:p>
    <w:p>
      <w:r>
        <w:rPr>
          <w:b w:val="0"/>
          <w:sz w:val="20"/>
        </w:rPr>
        <w:t>1. De werknemer meldt zich tijdig ziek bij de werkgever.</w:t>
      </w:r>
    </w:p>
    <w:p>
      <w:r>
        <w:rPr>
          <w:b w:val="0"/>
          <w:sz w:val="20"/>
        </w:rPr>
        <w:t>2. De werknemer houdt contact met de werkgever over het herstel.</w:t>
      </w:r>
    </w:p>
    <w:p>
      <w:r>
        <w:rPr>
          <w:b w:val="0"/>
          <w:sz w:val="20"/>
        </w:rPr>
        <w:t>3. De werknemer volgt de aanwijzingen van de bedrijfsarts en werkgever op.</w:t>
      </w:r>
    </w:p>
    <w:p>
      <w:r>
        <w:rPr>
          <w:b w:val="0"/>
          <w:sz w:val="20"/>
        </w:rPr>
        <w:t>4. De werknemer doet er alles aan om zo snel mogelijk te herstellen.</w:t>
      </w:r>
    </w:p>
    <w:p/>
    <w:p>
      <w:r>
        <w:rPr>
          <w:b/>
          <w:sz w:val="20"/>
        </w:rPr>
        <w:t>Verplichtingen werkgever bij ziekmelding:</w:t>
      </w:r>
    </w:p>
    <w:p>
      <w:r>
        <w:rPr>
          <w:b w:val="0"/>
          <w:sz w:val="20"/>
        </w:rPr>
        <w:t>1. De werkgever registreert de ziekmelding zorgvuldig.</w:t>
      </w:r>
    </w:p>
    <w:p>
      <w:r>
        <w:rPr>
          <w:b w:val="0"/>
          <w:sz w:val="20"/>
        </w:rPr>
        <w:t>2. De werkgever informeert de werknemer over rechten en plichten.</w:t>
      </w:r>
    </w:p>
    <w:p>
      <w:r>
        <w:rPr>
          <w:b w:val="0"/>
          <w:sz w:val="20"/>
        </w:rPr>
        <w:t>3. De werkgever zorgt voor tijdige inzet van bedrijfsarts of arbodienst.</w:t>
      </w:r>
    </w:p>
    <w:p>
      <w:r>
        <w:rPr>
          <w:b w:val="0"/>
          <w:sz w:val="20"/>
        </w:rPr>
        <w:t>4. De werkgever biedt passende begeleiding en ondersteuning.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https://voorbeeld-centrum.com/ziekmelden-voorbeeld/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ziekmelden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