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Zelfreflectie Voorbeeld</w:t>
      </w:r>
    </w:p>
    <w:p/>
    <w:p/>
    <w:p>
      <w:r>
        <w:rPr>
          <w:b/>
          <w:sz w:val="24"/>
        </w:rPr>
        <w:t>Inleiding</w:t>
      </w:r>
    </w:p>
    <w:p>
      <w:r>
        <w:rPr>
          <w:b w:val="0"/>
          <w:sz w:val="22"/>
        </w:rPr>
        <w:t>Deze zelfreflectie is opgesteld om inzicht te geven in mijn persoonlijke ontwikkeling, sterke punten en aandachtspunten. Het doel is om bewustwording te creëren en verdere groei te stimuleren.</w:t>
      </w:r>
    </w:p>
    <w:p/>
    <w:p>
      <w:r>
        <w:rPr>
          <w:b/>
          <w:sz w:val="24"/>
        </w:rPr>
        <w:t>Persoonlijke Sterke Punten</w:t>
      </w:r>
    </w:p>
    <w:p>
      <w:r>
        <w:rPr>
          <w:b w:val="0"/>
          <w:sz w:val="22"/>
        </w:rPr>
        <w:t>- Ik ben resultaatgericht en werk doelbewust om mijn doelen te bereiken.</w:t>
        <w:br/>
        <w:t>- Ik beschik over goede communicatieve vaardigheden, wat samenwerking bevordert.</w:t>
        <w:br/>
        <w:t>- Ik ben flexibel en pas me gemakkelijk aan veranderende omstandigheden aan.</w:t>
      </w:r>
    </w:p>
    <w:p/>
    <w:p>
      <w:r>
        <w:rPr>
          <w:b/>
          <w:sz w:val="24"/>
        </w:rPr>
        <w:t>Aandachtspunten en Ontwikkelingsmogelijkheden</w:t>
      </w:r>
    </w:p>
    <w:p>
      <w:r>
        <w:rPr>
          <w:b w:val="0"/>
          <w:sz w:val="22"/>
        </w:rPr>
        <w:t>- Soms verlies ik het overzicht bij meerdere gelijktijdige taken.</w:t>
        <w:br/>
        <w:t>- Ik wil mijn time-management verder verbeteren om effectiever te werken.</w:t>
        <w:br/>
        <w:t>- Ik wil mijn technische kennis uitbreiden om beter voorbereid te zijn op nieuwe uitdagingen.</w:t>
      </w:r>
    </w:p>
    <w:p/>
    <w:p>
      <w:r>
        <w:rPr>
          <w:b/>
          <w:sz w:val="24"/>
        </w:rPr>
        <w:t>Concrete Actiepunten</w:t>
      </w:r>
    </w:p>
    <w:p>
      <w:r>
        <w:rPr>
          <w:b w:val="0"/>
          <w:sz w:val="22"/>
        </w:rPr>
        <w:t>1. Het bijhouden van een gedetailleerde takenlijst om prioriteiten helder te houden.</w:t>
        <w:br/>
        <w:t>2. Het volgen van een cursus timemanagement binnen de komende drie maanden.</w:t>
        <w:br/>
        <w:t>3. Het bestuderen van vakliteratuur en het volgen van workshops om mijn technische vaardigheden te verdiepen.</w:t>
      </w:r>
    </w:p>
    <w:p/>
    <w:p>
      <w:r>
        <w:rPr>
          <w:b/>
          <w:sz w:val="24"/>
        </w:rPr>
        <w:t>Reflectie op het Leerproces</w:t>
      </w:r>
    </w:p>
    <w:p>
      <w:r>
        <w:rPr>
          <w:b w:val="0"/>
          <w:sz w:val="22"/>
        </w:rPr>
        <w:t>Door regelmatig te reflecteren op mijn handelen kan ik bewust keuzes maken en mezelf blijven verbeteren. Deze zelfreflectie vormt een belangrijk instrument om mijn ontwikkeling te monitoren en te sturen.</w:t>
      </w:r>
    </w:p>
    <w:p/>
    <w:p/>
    <w:p>
      <w:r>
        <w:rPr>
          <w:b/>
          <w:sz w:val="22"/>
        </w:rPr>
        <w:t>Naam : ________________________________</w:t>
      </w:r>
    </w:p>
    <w:p/>
    <w:p>
      <w:r>
        <w:rPr>
          <w:b/>
          <w:sz w:val="22"/>
        </w:rPr>
        <w:t>Handtekening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 / Coach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https://voorbeeld-centrum.com/zelfreflectie-voorbeeld/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zelfreflectie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