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WERKSTUK OVER JEZELF</w:t>
      </w:r>
    </w:p>
    <w:p/>
    <w:p/>
    <w:p>
      <w:r>
        <w:rPr>
          <w:b/>
          <w:sz w:val="22"/>
        </w:rPr>
        <w:t>Persoonlijke Gegevens</w:t>
      </w:r>
    </w:p>
    <w:p>
      <w:r>
        <w:rPr>
          <w:b w:val="0"/>
          <w:sz w:val="20"/>
        </w:rPr>
        <w:t>Naam : __________________________________________________________</w:t>
      </w:r>
    </w:p>
    <w:p>
      <w:r>
        <w:rPr>
          <w:b w:val="0"/>
          <w:sz w:val="20"/>
        </w:rPr>
        <w:t>Leeftijd : ________________________________________________________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>
      <w:r>
        <w:rPr>
          <w:b w:val="0"/>
          <w:sz w:val="20"/>
        </w:rPr>
        <w:t>E-mailadres : ____________________________________________________</w:t>
      </w:r>
    </w:p>
    <w:p/>
    <w:p>
      <w:r>
        <w:rPr>
          <w:b/>
          <w:sz w:val="22"/>
        </w:rPr>
        <w:t>Introductie</w:t>
      </w:r>
    </w:p>
    <w:p>
      <w:r>
        <w:rPr>
          <w:b w:val="0"/>
          <w:sz w:val="20"/>
        </w:rPr>
        <w:t>Schrijf hier een korte introductie over jezelf. Vertel wie je bent, wat je interesses zijn en wat je belangrijk vindt in het leven.</w:t>
      </w:r>
    </w:p>
    <w:p/>
    <w:p>
      <w:r>
        <w:rPr>
          <w:b/>
          <w:sz w:val="22"/>
        </w:rPr>
        <w:t>Opleiding en School</w:t>
      </w:r>
    </w:p>
    <w:p>
      <w:r>
        <w:rPr>
          <w:b w:val="0"/>
          <w:sz w:val="20"/>
        </w:rPr>
        <w:t>Beschrijf je huidige opleiding en school. Welke vakken vind je leuk? Wat zijn je toekomstplannen qua studie?</w:t>
      </w:r>
    </w:p>
    <w:p/>
    <w:p>
      <w:r>
        <w:rPr>
          <w:b/>
          <w:sz w:val="22"/>
        </w:rPr>
        <w:t>Hobby's en Vrije Tijd</w:t>
      </w:r>
    </w:p>
    <w:p>
      <w:r>
        <w:rPr>
          <w:b w:val="0"/>
          <w:sz w:val="20"/>
        </w:rPr>
        <w:t>Vertel over je hobby’s en wat je graag doet in je vrije tijd. Wat maakt deze activiteiten leuk voor jou?</w:t>
      </w:r>
    </w:p>
    <w:p/>
    <w:p>
      <w:r>
        <w:rPr>
          <w:b/>
          <w:sz w:val="22"/>
        </w:rPr>
        <w:t>Sterke en Zwakke Punten</w:t>
      </w:r>
    </w:p>
    <w:p>
      <w:r>
        <w:rPr>
          <w:b w:val="0"/>
          <w:sz w:val="20"/>
        </w:rPr>
        <w:t>Beschrijf enkele van je sterke punten en ook waar je nog aan wilt werken of verbeteren.</w:t>
      </w:r>
    </w:p>
    <w:p/>
    <w:p>
      <w:r>
        <w:rPr>
          <w:b/>
          <w:sz w:val="22"/>
        </w:rPr>
        <w:t>Toekomstplannen</w:t>
      </w:r>
    </w:p>
    <w:p>
      <w:r>
        <w:rPr>
          <w:b w:val="0"/>
          <w:sz w:val="20"/>
        </w:rPr>
        <w:t>Schrijf over wat je wilt bereiken in de toekomst, zowel persoonlijk als professioneel.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leerling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https://voorbeeld-centrum.com/werkstuk-over-jezelf/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werkstuk-over-jezelf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