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WERKGEVERSVERKLARING</w:t>
      </w:r>
    </w:p>
    <w:p/>
    <w:p/>
    <w:p>
      <w:r>
        <w:rPr>
          <w:b/>
          <w:sz w:val="22"/>
        </w:rPr>
        <w:t>Gegevens Werkgever:</w:t>
      </w:r>
    </w:p>
    <w:p>
      <w:r>
        <w:rPr>
          <w:b w:val="0"/>
          <w:sz w:val="22"/>
        </w:rPr>
        <w:t>Naam werkgever : _________________________________________________________</w:t>
      </w:r>
    </w:p>
    <w:p>
      <w:r>
        <w:rPr>
          <w:b w:val="0"/>
          <w:sz w:val="22"/>
        </w:rPr>
        <w:t>Adres werkgever : _________________________________________________________</w:t>
      </w:r>
    </w:p>
    <w:p>
      <w:r>
        <w:rPr>
          <w:b w:val="0"/>
          <w:sz w:val="22"/>
        </w:rPr>
        <w:t>Postcode en plaats : ______________________________________________________</w:t>
      </w:r>
    </w:p>
    <w:p>
      <w:r>
        <w:rPr>
          <w:b w:val="0"/>
          <w:sz w:val="22"/>
        </w:rPr>
        <w:t>Telefoonnummer : _________________________________________________________</w:t>
      </w:r>
    </w:p>
    <w:p>
      <w:r>
        <w:rPr>
          <w:b w:val="0"/>
          <w:sz w:val="22"/>
        </w:rPr>
        <w:t>E-mailadres : _____________________________________________________________</w:t>
      </w:r>
    </w:p>
    <w:p/>
    <w:p>
      <w:r>
        <w:rPr>
          <w:b/>
          <w:sz w:val="22"/>
        </w:rPr>
        <w:t>Gegevens Werknemer:</w:t>
      </w:r>
    </w:p>
    <w:p>
      <w:r>
        <w:rPr>
          <w:b w:val="0"/>
          <w:sz w:val="22"/>
        </w:rPr>
        <w:t>Naam werknemer : _________________________________________________________</w:t>
      </w:r>
    </w:p>
    <w:p>
      <w:r>
        <w:rPr>
          <w:b w:val="0"/>
          <w:sz w:val="22"/>
        </w:rPr>
        <w:t>Geboortedatum : __________________________________________________________</w:t>
      </w:r>
    </w:p>
    <w:p>
      <w:r>
        <w:rPr>
          <w:b w:val="0"/>
          <w:sz w:val="22"/>
        </w:rPr>
        <w:t>Adres werknemer : _________________________________________________________</w:t>
      </w:r>
    </w:p>
    <w:p>
      <w:r>
        <w:rPr>
          <w:b w:val="0"/>
          <w:sz w:val="22"/>
        </w:rPr>
        <w:t>Postcode en plaats : ______________________________________________________</w:t>
      </w:r>
    </w:p>
    <w:p>
      <w:r>
        <w:rPr>
          <w:b w:val="0"/>
          <w:sz w:val="22"/>
        </w:rPr>
        <w:t>Burgerservicenummer (BSN) : _______________________________________________</w:t>
      </w:r>
    </w:p>
    <w:p/>
    <w:p>
      <w:r>
        <w:rPr>
          <w:b/>
          <w:sz w:val="22"/>
        </w:rPr>
        <w:t>Dienstverband:</w:t>
      </w:r>
    </w:p>
    <w:p>
      <w:r>
        <w:rPr>
          <w:b w:val="0"/>
          <w:sz w:val="22"/>
        </w:rPr>
        <w:t>Datum indiensttreding : _________________________________________________</w:t>
      </w:r>
    </w:p>
    <w:p>
      <w:r>
        <w:rPr>
          <w:b w:val="0"/>
          <w:sz w:val="22"/>
        </w:rPr>
        <w:t>Huidige functie : _________________________________________________________</w:t>
      </w:r>
    </w:p>
    <w:p>
      <w:r>
        <w:rPr>
          <w:b w:val="0"/>
          <w:sz w:val="22"/>
        </w:rPr>
        <w:t>Soort dienstverband : ____________________________________________________</w:t>
      </w:r>
    </w:p>
    <w:p>
      <w:r>
        <w:rPr>
          <w:b w:val="0"/>
          <w:sz w:val="22"/>
        </w:rPr>
        <w:t>Aantal uren per week : ___________________________________________________</w:t>
      </w:r>
    </w:p>
    <w:p>
      <w:r>
        <w:rPr>
          <w:b w:val="0"/>
          <w:sz w:val="22"/>
        </w:rPr>
        <w:t>Loon/salaris : _____________________________________________________________</w:t>
      </w:r>
    </w:p>
    <w:p>
      <w:r>
        <w:rPr>
          <w:b w:val="0"/>
          <w:sz w:val="22"/>
        </w:rPr>
        <w:t>Eventuele bijzonderheden : ________________________________________________</w:t>
      </w:r>
    </w:p>
    <w:p/>
    <w:p>
      <w:r>
        <w:rPr>
          <w:b/>
          <w:sz w:val="22"/>
        </w:rPr>
        <w:t>Werkzaamheden en beoordeling:</w:t>
      </w:r>
    </w:p>
    <w:p>
      <w:r>
        <w:rPr>
          <w:b w:val="0"/>
          <w:sz w:val="22"/>
        </w:rPr>
        <w:t>Omschrijving van de werkzaamheden : ______________________________________</w:t>
      </w:r>
    </w:p>
    <w:p>
      <w:r>
        <w:rPr>
          <w:b w:val="0"/>
          <w:sz w:val="22"/>
        </w:rPr>
        <w:t>Beoordeling van de werknemer : ____________________________________________</w:t>
      </w:r>
    </w:p>
    <w:p>
      <w:r>
        <w:rPr>
          <w:b w:val="0"/>
          <w:sz w:val="22"/>
        </w:rPr>
        <w:t>Verwachting continuering dienstverband : _________________________________</w:t>
      </w:r>
    </w:p>
    <w:p/>
    <w:p>
      <w:r>
        <w:rPr>
          <w:b/>
          <w:sz w:val="22"/>
        </w:rPr>
        <w:t>Ondergetekende verklaart dat bovenstaande gegevens naar waarheid zijn ingevuld en correct zijn.</w:t>
      </w:r>
    </w:p>
    <w:p/>
    <w:p/>
    <w:p>
      <w:r>
        <w:rPr>
          <w:b w:val="0"/>
          <w:sz w:val="22"/>
        </w:rPr>
        <w:t>Plaats : _________________________________________________________________</w:t>
      </w:r>
    </w:p>
    <w:p>
      <w:r>
        <w:rPr>
          <w:b w:val="0"/>
          <w:sz w:val="22"/>
        </w:rPr>
        <w:t>Datum : 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https://voorbeeld-centrum.com/werkgeversverklaring-voorbeeld/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werkgeversverklar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