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VRAGEN NAAR STATUS SOLLICITATIE MAIL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Ik hoop dat deze e-mail u in goede gezondheid bereikt. Onlangs heb ik gesolliciteerd naar de functie van ________ bij uw organisatie en ik wilde graag informeren naar de huidige status van mijn sollicitatie.</w:t>
      </w:r>
    </w:p>
    <w:p/>
    <w:p>
      <w:r>
        <w:rPr>
          <w:b w:val="0"/>
          <w:sz w:val="20"/>
        </w:rPr>
        <w:t>Ik ben nog steeds zeer geïnteresseerd in deze functie en ben ervan overtuigd dat mijn kennis en ervaring een waardevolle bijdrage kunnen leveren aan uw team.</w:t>
      </w:r>
    </w:p>
    <w:p/>
    <w:p>
      <w:r>
        <w:rPr>
          <w:b w:val="0"/>
          <w:sz w:val="20"/>
        </w:rPr>
        <w:t>Indien gewenst ben ik uiteraard beschikbaar voor een nadere kennismaking of een gesprek om mijn kandidatuur verder toe te lichten.</w:t>
      </w:r>
    </w:p>
    <w:p/>
    <w:p>
      <w:r>
        <w:rPr>
          <w:b w:val="0"/>
          <w:sz w:val="20"/>
        </w:rPr>
        <w:t>Graag ontvang ik een update over het verloop van de sollicitatieprocedure. Mocht u aanvullende informatie van mij nodig hebben, dan hoor ik dat ook graag.</w:t>
      </w:r>
    </w:p>
    <w:p/>
    <w:p>
      <w:r>
        <w:rPr>
          <w:b w:val="0"/>
          <w:sz w:val="20"/>
        </w:rPr>
        <w:t>Alvast hartelijk dank voor uw tijd en moeite.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Naam : ________________________________</w:t>
      </w:r>
    </w:p>
    <w:p>
      <w:r>
        <w:rPr>
          <w:b w:val="0"/>
          <w:sz w:val="20"/>
        </w:rPr>
        <w:t>E-mailadres : __________________________</w:t>
      </w:r>
    </w:p>
    <w:p>
      <w:r>
        <w:rPr>
          <w:b w:val="0"/>
          <w:sz w:val="20"/>
        </w:rPr>
        <w:t>Telefoonnummer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https://voorbeeld-centrum.com/vragen-naar-status-sollicitatie-mail/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ragen-naar-status-sollicitatie-mail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