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VOORTGANGSGESPREK</w:t>
      </w:r>
    </w:p>
    <w:p/>
    <w:p/>
    <w:p>
      <w:r>
        <w:rPr>
          <w:b/>
          <w:sz w:val="20"/>
        </w:rPr>
        <w:t>Gegevens Medewerker:</w:t>
      </w:r>
    </w:p>
    <w:p>
      <w:r>
        <w:rPr>
          <w:b w:val="0"/>
          <w:sz w:val="20"/>
        </w:rPr>
        <w:t>Naam: ________________________________________________________________</w:t>
      </w:r>
    </w:p>
    <w:p>
      <w:r>
        <w:rPr>
          <w:b w:val="0"/>
          <w:sz w:val="20"/>
        </w:rPr>
        <w:t>Afdeling: ______________________________________________________________</w:t>
      </w:r>
    </w:p>
    <w:p>
      <w:r>
        <w:rPr>
          <w:b w:val="0"/>
          <w:sz w:val="20"/>
        </w:rPr>
        <w:t>Functie: _______________________________________________________________</w:t>
      </w:r>
    </w:p>
    <w:p/>
    <w:p>
      <w:r>
        <w:rPr>
          <w:b/>
          <w:sz w:val="20"/>
        </w:rPr>
        <w:t>Gegevens Leidinggevende:</w:t>
      </w:r>
    </w:p>
    <w:p>
      <w:r>
        <w:rPr>
          <w:b w:val="0"/>
          <w:sz w:val="20"/>
        </w:rPr>
        <w:t>Naam: ________________________________________________________________</w:t>
      </w:r>
    </w:p>
    <w:p>
      <w:r>
        <w:rPr>
          <w:b w:val="0"/>
          <w:sz w:val="20"/>
        </w:rPr>
        <w:t>Afdeling: ______________________________________________________________</w:t>
      </w:r>
    </w:p>
    <w:p/>
    <w:p>
      <w:r>
        <w:rPr>
          <w:b/>
          <w:sz w:val="20"/>
        </w:rPr>
        <w:t>Periode waarover het gesprek gaat:</w:t>
      </w:r>
    </w:p>
    <w:p>
      <w:r>
        <w:rPr>
          <w:b w:val="0"/>
          <w:sz w:val="20"/>
        </w:rPr>
        <w:t>Van: _______________  Tot: _______________</w:t>
      </w:r>
    </w:p>
    <w:p/>
    <w:p>
      <w:r>
        <w:rPr>
          <w:b/>
          <w:sz w:val="20"/>
        </w:rPr>
        <w:t>Doel van het gesprek: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1. Prestatie en resultaten:</w:t>
      </w:r>
    </w:p>
    <w:p>
      <w:r>
        <w:rPr>
          <w:b w:val="0"/>
          <w:sz w:val="20"/>
        </w:rPr>
        <w:t>Beschrijf de behaalde resultaten en prestaties van de medewerker gedurende de periode.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2. Competenties en ontwikkeling:</w:t>
      </w:r>
    </w:p>
    <w:p>
      <w:r>
        <w:rPr>
          <w:b w:val="0"/>
          <w:sz w:val="20"/>
        </w:rPr>
        <w:t>Bespreek de sterke punten en ontwikkelpunten van de medewerker.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3. Doelen en afspraken:</w:t>
      </w:r>
    </w:p>
    <w:p>
      <w:r>
        <w:rPr>
          <w:b w:val="0"/>
          <w:sz w:val="20"/>
        </w:rPr>
        <w:t>Stel concrete doelen en afspraken op voor de komende periode.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4. Ondersteuning en middelen:</w:t>
      </w:r>
    </w:p>
    <w:p>
      <w:r>
        <w:rPr>
          <w:b w:val="0"/>
          <w:sz w:val="20"/>
        </w:rPr>
        <w:t>Welke ondersteuning is nodig om de doelen te bereiken?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5. Overige onderwerpen: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Medewerker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Leidinggevende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https://voorbeeld-centrum.com/voortgangsgesprek-voorbeeld/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tgangsgesprek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