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UITNODIGING VOOR DE VERGADERING</w:t>
      </w:r>
    </w:p>
    <w:p/>
    <w:p/>
    <w:p>
      <w:r>
        <w:rPr>
          <w:b w:val="0"/>
          <w:sz w:val="22"/>
        </w:rPr>
        <w:t>Geachte heer/mevrouw,</w:t>
      </w:r>
    </w:p>
    <w:p/>
    <w:p>
      <w:r>
        <w:rPr>
          <w:b w:val="0"/>
          <w:sz w:val="22"/>
        </w:rPr>
        <w:t>Hierbij nodigen wij u uit voor de komende vergadering van het bestuur. Hieronder vindt u alle relevante informatie over de bijeenkomst.</w:t>
      </w:r>
    </w:p>
    <w:p/>
    <w:p/>
    <w:p>
      <w:r>
        <w:rPr>
          <w:b/>
          <w:sz w:val="24"/>
        </w:rPr>
        <w:t>Vergaderdetails</w:t>
      </w:r>
    </w:p>
    <w:p>
      <w:r>
        <w:rPr>
          <w:b w:val="0"/>
          <w:sz w:val="22"/>
        </w:rPr>
        <w:t>Locatie : ________________________________________________</w:t>
      </w:r>
    </w:p>
    <w:p>
      <w:r>
        <w:rPr>
          <w:b w:val="0"/>
          <w:sz w:val="22"/>
        </w:rPr>
        <w:t>Tijdstip : ________________________________________________</w:t>
      </w:r>
    </w:p>
    <w:p>
      <w:r>
        <w:rPr>
          <w:b w:val="0"/>
          <w:sz w:val="22"/>
        </w:rPr>
        <w:t>Datum   : ________________________________________________</w:t>
      </w:r>
    </w:p>
    <w:p/>
    <w:p>
      <w:r>
        <w:rPr>
          <w:b/>
          <w:sz w:val="24"/>
        </w:rPr>
        <w:t>Agenda</w:t>
      </w:r>
    </w:p>
    <w:p>
      <w:r>
        <w:rPr>
          <w:b w:val="0"/>
          <w:sz w:val="22"/>
        </w:rPr>
        <w:t>1. Opening</w:t>
      </w:r>
    </w:p>
    <w:p>
      <w:r>
        <w:rPr>
          <w:b w:val="0"/>
          <w:sz w:val="22"/>
        </w:rPr>
        <w:t>2. Notulen vorige vergadering</w:t>
      </w:r>
    </w:p>
    <w:p>
      <w:r>
        <w:rPr>
          <w:b w:val="0"/>
          <w:sz w:val="22"/>
        </w:rPr>
        <w:t>3. Mededelingen</w:t>
      </w:r>
    </w:p>
    <w:p>
      <w:r>
        <w:rPr>
          <w:b w:val="0"/>
          <w:sz w:val="22"/>
        </w:rPr>
        <w:t>4. Financieel verslag</w:t>
      </w:r>
    </w:p>
    <w:p>
      <w:r>
        <w:rPr>
          <w:b w:val="0"/>
          <w:sz w:val="22"/>
        </w:rPr>
        <w:t>5. Bespreking nieuwe initiatieven</w:t>
      </w:r>
    </w:p>
    <w:p>
      <w:r>
        <w:rPr>
          <w:b w:val="0"/>
          <w:sz w:val="22"/>
        </w:rPr>
        <w:t>6. Rondvraag</w:t>
      </w:r>
    </w:p>
    <w:p>
      <w:r>
        <w:rPr>
          <w:b w:val="0"/>
          <w:sz w:val="22"/>
        </w:rPr>
        <w:t>7. Sluiting</w:t>
      </w:r>
    </w:p>
    <w:p/>
    <w:p>
      <w:r>
        <w:rPr>
          <w:b w:val="0"/>
          <w:sz w:val="22"/>
        </w:rPr>
        <w:t>Wij verzoeken u vriendelijk om uw aanwezigheid te bevestigen en eventuele agendapunten vooraf aan te melden.</w:t>
      </w:r>
    </w:p>
    <w:p/>
    <w:p/>
    <w:p>
      <w:r>
        <w:rPr>
          <w:b w:val="0"/>
          <w:sz w:val="22"/>
        </w:rPr>
        <w:t>Met vriendelijke groet,</w:t>
      </w:r>
    </w:p>
    <w:p/>
    <w:p/>
    <w:p/>
    <w:p>
      <w:r>
        <w:rPr>
          <w:b w:val="0"/>
          <w:sz w:val="22"/>
        </w:rPr>
        <w:t>Naam Voorzitter</w:t>
      </w:r>
    </w:p>
    <w:p>
      <w:r>
        <w:rPr>
          <w:b w:val="0"/>
          <w:sz w:val="22"/>
        </w:rPr>
        <w:t>Naam Secretaris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VOORZITTER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https://voorbeeld-centrum.com/voorbeeld-uitnodiging-vergadering/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voorbeeld-uitnodiging-vergadering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