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OVEREENKOMST BUREN UITBOUW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1. Naam buur 1 : _________________________________________________________</w:t>
      </w:r>
    </w:p>
    <w:p>
      <w:r>
        <w:rPr>
          <w:b w:val="0"/>
          <w:sz w:val="20"/>
        </w:rPr>
        <w:t xml:space="preserve">   Adres          : _________________________________________________________</w:t>
      </w:r>
    </w:p>
    <w:p>
      <w:r>
        <w:rPr>
          <w:b w:val="0"/>
          <w:sz w:val="20"/>
        </w:rPr>
        <w:t>2. Naam buur 2 : _________________________________________________________</w:t>
      </w:r>
    </w:p>
    <w:p>
      <w:r>
        <w:rPr>
          <w:b w:val="0"/>
          <w:sz w:val="20"/>
        </w:rPr>
        <w:t xml:space="preserve">   Adres          : _________________________________________________________</w:t>
      </w:r>
    </w:p>
    <w:p/>
    <w:p>
      <w:r>
        <w:rPr>
          <w:b/>
          <w:sz w:val="20"/>
        </w:rPr>
        <w:t>Overwegingen :</w:t>
      </w:r>
    </w:p>
    <w:p>
      <w:r>
        <w:rPr>
          <w:b w:val="0"/>
          <w:sz w:val="20"/>
        </w:rPr>
        <w:t>Buur 1 is eigenaar van het perceel gelegen aan bovenstaand adres.</w:t>
      </w:r>
    </w:p>
    <w:p>
      <w:r>
        <w:rPr>
          <w:b w:val="0"/>
          <w:sz w:val="20"/>
        </w:rPr>
        <w:t>Buur 2 wenst een uitbouw te realiseren aan zijn woning die grenst aan het perceel van Buur 1.</w:t>
      </w:r>
    </w:p>
    <w:p>
      <w:r>
        <w:rPr>
          <w:b w:val="0"/>
          <w:sz w:val="20"/>
        </w:rPr>
        <w:t>Partijen willen afspraken maken over de uitvoering en gevolgen van deze uitbouw.</w:t>
      </w:r>
    </w:p>
    <w:p/>
    <w:p>
      <w:r>
        <w:rPr>
          <w:b/>
          <w:sz w:val="20"/>
        </w:rPr>
        <w:t>Artikel 1 – Definitie en locatie uitbouw</w:t>
      </w:r>
    </w:p>
    <w:p>
      <w:r>
        <w:rPr>
          <w:b w:val="0"/>
          <w:sz w:val="20"/>
        </w:rPr>
        <w:t>De uitbouw betreft een aanbouw aan de achterzijde van de woning van Buur 2, grenzend aan het perceel van Buur 1, conform de goedgekeurde bouwtekeningen.</w:t>
      </w:r>
    </w:p>
    <w:p/>
    <w:p>
      <w:r>
        <w:rPr>
          <w:b/>
          <w:sz w:val="20"/>
        </w:rPr>
        <w:t>Artikel 2 – Toestemming en vergunningen</w:t>
      </w:r>
    </w:p>
    <w:p>
      <w:r>
        <w:rPr>
          <w:b w:val="0"/>
          <w:sz w:val="20"/>
        </w:rPr>
        <w:t>Buur 1 verleent hierbij toestemming voor de uitvoering van de uitbouw voor zover deze op zijn perceel invloed heeft. Buur 2 draagt zorg voor de benodigde vergunningen en naleving van het bestemmingsplan en bouwvoorschriften.</w:t>
      </w:r>
    </w:p>
    <w:p/>
    <w:p>
      <w:r>
        <w:rPr>
          <w:b/>
          <w:sz w:val="20"/>
        </w:rPr>
        <w:t>Artikel 3 – Uitvoering werkzaamheden</w:t>
      </w:r>
    </w:p>
    <w:p>
      <w:r>
        <w:rPr>
          <w:b w:val="0"/>
          <w:sz w:val="20"/>
        </w:rPr>
        <w:t>De werkzaamheden worden uitgevoerd door Buur 2 of door een door Buur 2 aangewezen aannemer. Buur 2 zal de werkzaamheden zo uitvoeren dat de overlast voor Buur 1 tot een minimum wordt beperkt.</w:t>
      </w:r>
    </w:p>
    <w:p/>
    <w:p>
      <w:r>
        <w:rPr>
          <w:b/>
          <w:sz w:val="20"/>
        </w:rPr>
        <w:t>Artikel 4 – Schade en herstel</w:t>
      </w:r>
    </w:p>
    <w:p>
      <w:r>
        <w:rPr>
          <w:b w:val="0"/>
          <w:sz w:val="20"/>
        </w:rPr>
        <w:t>Buur 2 is aansprakelijk voor alle schade aan het perceel en de woning van Buur 1 die direct verband houdt met de uitvoering van de uitbouw. Indien schade optreedt, zal Buur 2 deze op eigen kosten herstellen.</w:t>
      </w:r>
    </w:p>
    <w:p/>
    <w:p>
      <w:r>
        <w:rPr>
          <w:b/>
          <w:sz w:val="20"/>
        </w:rPr>
        <w:t>Artikel 5 – Onderhoud en gebruik</w:t>
      </w:r>
    </w:p>
    <w:p>
      <w:r>
        <w:rPr>
          <w:b w:val="0"/>
          <w:sz w:val="20"/>
        </w:rPr>
        <w:t>Na voltooiing van de uitbouw is Buur 2 verantwoordelijk voor het onderhoud van de aanbouw. Buur 1 heeft geen recht op gebruik of toegang tot de uitbouw.</w:t>
      </w:r>
    </w:p>
    <w:p/>
    <w:p>
      <w:r>
        <w:rPr>
          <w:b/>
          <w:sz w:val="20"/>
        </w:rPr>
        <w:t>Artikel 6 – Duur en beëindiging</w:t>
      </w:r>
    </w:p>
    <w:p>
      <w:r>
        <w:rPr>
          <w:b w:val="0"/>
          <w:sz w:val="20"/>
        </w:rPr>
        <w:t>Deze overeenkomst treedt in werking op het moment van ondertekening en geldt zolang de uitbouw aanwezig is. Partijen kunnen deze overeenkomst alleen schriftelijk wijzigen of beëindigen.</w:t>
      </w:r>
    </w:p>
    <w:p/>
    <w:p>
      <w:r>
        <w:rPr>
          <w:b/>
          <w:sz w:val="20"/>
        </w:rPr>
        <w:t>Artikel 7 – Geschillen</w:t>
      </w:r>
    </w:p>
    <w:p>
      <w:r>
        <w:rPr>
          <w:b w:val="0"/>
          <w:sz w:val="20"/>
        </w:rPr>
        <w:t>Alle geschillen voortvloeiende uit deze overeenkomst zullen worden voorgelegd aan de bevoegde rechter in het arrondissement waar het perceel is gelegen.</w:t>
      </w:r>
    </w:p>
    <w:p/>
    <w:p/>
    <w:p>
      <w:r>
        <w:rPr>
          <w:b w:val="0"/>
          <w:sz w:val="20"/>
        </w:rPr>
        <w:t>Plaats : ___________________________________________________</w:t>
      </w:r>
    </w:p>
    <w:p>
      <w:r>
        <w:rPr>
          <w:b w:val="0"/>
          <w:sz w:val="20"/>
        </w:rPr>
        <w:t>Datum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BUUR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BUUR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https://voorbeeld-centrum.com/voorbeeld-overeenkomst-buren-uitbouw/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overeenkomst-buren-uitbouw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