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VOORBEELD MAIL SAMENWERKING INFLUENCER</w:t>
      </w:r>
    </w:p>
    <w:p/>
    <w:p>
      <w:r>
        <w:rPr>
          <w:b w:val="0"/>
          <w:sz w:val="20"/>
        </w:rPr>
        <w:t>Beste [Naam Influencer],</w:t>
      </w:r>
    </w:p>
    <w:p/>
    <w:p>
      <w:r>
        <w:rPr>
          <w:b w:val="0"/>
          <w:sz w:val="20"/>
        </w:rPr>
        <w:t>Wij hopen dat alles goed met je gaat. Graag willen wij je benaderen met een voorstel voor een mogelijke samenwerking tussen jou als influencer en ons bedrijf. We zijn erg enthousiast over jouw content en de manier waarop jij jouw doelgroep bereikt.</w:t>
      </w:r>
    </w:p>
    <w:p/>
    <w:p>
      <w:r>
        <w:rPr>
          <w:b/>
          <w:sz w:val="20"/>
        </w:rPr>
        <w:t>Doel van de samenwerking:</w:t>
      </w:r>
    </w:p>
    <w:p>
      <w:r>
        <w:rPr>
          <w:b w:val="0"/>
          <w:sz w:val="20"/>
        </w:rPr>
        <w:t>Het doel van deze samenwerking is om gezamenlijk onze producten/diensten onder de aandacht te brengen bij jouw volgers, door middel van authentieke en creatieve content die aansluit bij jouw stijl en doelgroep.</w:t>
      </w:r>
    </w:p>
    <w:p/>
    <w:p>
      <w:r>
        <w:rPr>
          <w:b/>
          <w:sz w:val="20"/>
        </w:rPr>
        <w:t>Wat wij bieden:</w:t>
      </w:r>
    </w:p>
    <w:p>
      <w:r>
        <w:rPr>
          <w:b w:val="0"/>
          <w:sz w:val="20"/>
        </w:rPr>
        <w:t>- Een passende vergoeding voor jouw inzet.</w:t>
        <w:br/>
        <w:t>- Producten ter review en gebruik.</w:t>
        <w:br/>
        <w:t>- Mogelijkheid tot exclusieve acties en kortingscodes voor jouw volgers.</w:t>
        <w:br/>
        <w:t>- Transparante en open communicatie gedurende de samenwerking.</w:t>
      </w:r>
    </w:p>
    <w:p/>
    <w:p>
      <w:r>
        <w:rPr>
          <w:b/>
          <w:sz w:val="20"/>
        </w:rPr>
        <w:t>Wat wij van jou verwachten:</w:t>
      </w:r>
    </w:p>
    <w:p>
      <w:r>
        <w:rPr>
          <w:b w:val="0"/>
          <w:sz w:val="20"/>
        </w:rPr>
        <w:t>- Het creëren en delen van content (bijvoorbeeld posts, stories, video's) waarin onze producten/diensten op een natuurlijke manier worden geïntegreerd.</w:t>
        <w:br/>
        <w:t>- Het gebruik van vooraf overeengekomen hashtags en tags.</w:t>
        <w:br/>
        <w:t>- Het respecteren van de afgesproken planning en deadlines.</w:t>
        <w:br/>
        <w:t>- Het naleven van de wettelijke richtlijnen omtrent reclame en transparantie (bijv. #ad of #sponsored).</w:t>
      </w:r>
    </w:p>
    <w:p/>
    <w:p>
      <w:r>
        <w:rPr>
          <w:b/>
          <w:sz w:val="20"/>
        </w:rPr>
        <w:t>Looptijd en voorwaarden:</w:t>
      </w:r>
    </w:p>
    <w:p>
      <w:r>
        <w:rPr>
          <w:b w:val="0"/>
          <w:sz w:val="20"/>
        </w:rPr>
        <w:t>De samenwerking zal starten na ondertekening van deze overeenkomst en duurt voor een periode van [duur invullen], met de mogelijkheid tot verlenging na goedkeuring van beide partijen. Beide partijen behouden het recht om de samenwerking te beëindigen met een opzegtermijn van [aantal] dagen schriftelijk per e-mail.</w:t>
      </w:r>
    </w:p>
    <w:p/>
    <w:p>
      <w:r>
        <w:rPr>
          <w:b/>
          <w:sz w:val="20"/>
        </w:rPr>
        <w:t>Intellectuele eigendom:</w:t>
      </w:r>
    </w:p>
    <w:p>
      <w:r>
        <w:rPr>
          <w:b w:val="0"/>
          <w:sz w:val="20"/>
        </w:rPr>
        <w:t>Alle door jou gecreëerde content in het kader van deze samenwerking blijft jouw eigendom. Wij verkrijgen een niet-exclusief, wereldwijd en kosteloos gebruiksrecht voor promotionele doeleinden, tenzij anders schriftelijk overeengekomen.</w:t>
      </w:r>
    </w:p>
    <w:p/>
    <w:p>
      <w:r>
        <w:rPr>
          <w:b/>
          <w:sz w:val="20"/>
        </w:rPr>
        <w:t>Vertrouwelijkheid:</w:t>
      </w:r>
    </w:p>
    <w:p>
      <w:r>
        <w:rPr>
          <w:b w:val="0"/>
          <w:sz w:val="20"/>
        </w:rPr>
        <w:t>Beide partijen zullen alle vertrouwelijke informatie die zij in het kader van deze samenwerking ontvangen, niet aan derden openbaar maken zonder voorafgaande schriftelijke toestemming.</w:t>
      </w:r>
    </w:p>
    <w:p/>
    <w:p>
      <w:r>
        <w:rPr>
          <w:b w:val="0"/>
          <w:sz w:val="20"/>
        </w:rPr>
        <w:t>Wij zien uit naar een succesvolle samenwerking en horen graag van je of je interesse hebt om deze samenwerking aan te gaan. Mocht je vragen hebben, neem dan gerust contact met ons op.</w:t>
      </w:r>
    </w:p>
    <w:p/>
    <w:p/>
    <w:p>
      <w:r>
        <w:rPr>
          <w:b w:val="0"/>
          <w:sz w:val="20"/>
        </w:rPr>
        <w:t>Met vriendelijke groet,</w:t>
      </w:r>
    </w:p>
    <w:p/>
    <w:p>
      <w:r>
        <w:rPr>
          <w:b/>
          <w:sz w:val="20"/>
        </w:rPr>
        <w:t>[Naam Bedrijf]</w:t>
      </w:r>
    </w:p>
    <w:p>
      <w:r>
        <w:rPr>
          <w:b/>
          <w:sz w:val="20"/>
        </w:rPr>
        <w:t>[Contactpersoon]</w:t>
      </w:r>
    </w:p>
    <w:p>
      <w:r>
        <w:rPr>
          <w:b/>
          <w:sz w:val="20"/>
        </w:rPr>
        <w:t>[E-mailadres]</w:t>
      </w:r>
    </w:p>
    <w:p>
      <w:r>
        <w:rPr>
          <w:b/>
          <w:sz w:val="20"/>
        </w:rPr>
        <w:t>[Telefoonnummer]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INFLUENCER</w:t>
            </w:r>
          </w:p>
        </w:tc>
        <w:tc>
          <w:tcPr>
            <w:tcW w:type="dxa" w:w="4986"/>
            <w:tcBorders>
              <w:top w:val="nil"/>
              <w:left w:val="nil"/>
              <w:bottom w:val="nil"/>
              <w:right w:val="nil"/>
              <w:insideH w:val="nil"/>
              <w:insideV w:val="nil"/>
            </w:tcBorders>
          </w:tcPr>
          <w:p>
            <w:pPr>
              <w:jc w:val="center"/>
            </w:pPr>
            <w:r>
              <w:t>BEDRIJF</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https://voorbeeld-centrum.com/voorbeeld-mail-samenwerking-influencer/</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https://voorbeeld-centrum.com</w:t>
        </w:r>
      </w:hyperlink>
    </w:p>
    <w:p>
      <w:pPr>
        <w:jc w:val="center"/>
      </w:pPr>
      <w:r>
        <w:rPr>
          <w:color w:val="808080"/>
          <w:sz w:val="20"/>
        </w:rPr>
        <w:t>Dit voorbeeld is uitsluitend bedoeld voor persoonlijk en niet-commercieel gebruik.</w:t>
        <w:br/>
        <w:t>Elke verspreiding of publicatie moet de bron vermelden. © voorbeeld-centrum.com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orbeeld-centrum.com/voorbeeld-mail-samenwerking-influencer/" TargetMode="External"/><Relationship Id="rId10" Type="http://schemas.openxmlformats.org/officeDocument/2006/relationships/hyperlink" Target="https://voorbeeld-cent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