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MAIL BESTELLING PLAATSEN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plaats ik graag een bestelling voor de onderstaande producten. Ik verzoek u vriendelijk om de bestelling zo spoedig mogelijk te verwerken en te bevestigen.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Artikelnummer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Omschrijving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Aantal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12345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Product 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10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67890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Product B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54321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Product C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09876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Product D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7</w:t>
            </w:r>
          </w:p>
        </w:tc>
      </w:tr>
    </w:tbl>
    <w:p/>
    <w:p/>
    <w:p>
      <w:r>
        <w:rPr>
          <w:b/>
          <w:sz w:val="20"/>
        </w:rPr>
        <w:t>Leveringsadres:</w:t>
      </w:r>
    </w:p>
    <w:p>
      <w:r>
        <w:rPr>
          <w:b w:val="0"/>
          <w:sz w:val="20"/>
        </w:rPr>
        <w:t>Bedrijfsnaam: ________________________________________________</w:t>
      </w:r>
    </w:p>
    <w:p>
      <w:r>
        <w:rPr>
          <w:b w:val="0"/>
          <w:sz w:val="20"/>
        </w:rPr>
        <w:t>Straat en huisnummer: ________________________________________</w:t>
      </w:r>
    </w:p>
    <w:p>
      <w:r>
        <w:rPr>
          <w:b w:val="0"/>
          <w:sz w:val="20"/>
        </w:rPr>
        <w:t>Postcode en plaats: __________________________________________</w:t>
      </w:r>
    </w:p>
    <w:p>
      <w:r>
        <w:rPr>
          <w:b w:val="0"/>
          <w:sz w:val="20"/>
        </w:rPr>
        <w:t>Land: ________________________________________________________</w:t>
      </w:r>
    </w:p>
    <w:p/>
    <w:p>
      <w:r>
        <w:rPr>
          <w:b/>
          <w:sz w:val="20"/>
        </w:rPr>
        <w:t>Betalingsvoorwaarden:</w:t>
      </w:r>
    </w:p>
    <w:p>
      <w:r>
        <w:rPr>
          <w:b w:val="0"/>
          <w:sz w:val="20"/>
        </w:rPr>
        <w:t>Gelieve de factuur binnen 30 dagen na ontvangst te voldoen op het onderstaande rekeningnummer:</w:t>
      </w:r>
    </w:p>
    <w:p>
      <w:r>
        <w:rPr>
          <w:b w:val="0"/>
          <w:sz w:val="20"/>
        </w:rPr>
        <w:t>IBAN: _________________________________</w:t>
      </w:r>
    </w:p>
    <w:p>
      <w:r>
        <w:rPr>
          <w:b w:val="0"/>
          <w:sz w:val="20"/>
        </w:rPr>
        <w:t>BIC: __________________________________</w:t>
      </w:r>
    </w:p>
    <w:p/>
    <w:p>
      <w:r>
        <w:rPr>
          <w:b w:val="0"/>
          <w:sz w:val="20"/>
        </w:rPr>
        <w:t>Mocht u nog vragen hebben over deze bestelling, dan hoor ik dat graag.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afzender: _____________________________________________</w:t>
      </w:r>
    </w:p>
    <w:p>
      <w:r>
        <w:rPr>
          <w:b w:val="0"/>
          <w:sz w:val="20"/>
        </w:rPr>
        <w:t>Functie: _________________________________________________</w:t>
      </w:r>
    </w:p>
    <w:p>
      <w:r>
        <w:rPr>
          <w:b w:val="0"/>
          <w:sz w:val="20"/>
        </w:rPr>
        <w:t>Telefoonnummer: ___________________________________________</w:t>
      </w:r>
    </w:p>
    <w:p>
      <w:r>
        <w:rPr>
          <w:b w:val="0"/>
          <w:sz w:val="20"/>
        </w:rPr>
        <w:t>E-mailadres: 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https://voorbeeld-centrum.com/voorbeeld-mail-bestelling-plaatsen/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mail-bestelling-plaatsen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