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INGEVULDE WILSVERKLARING</w:t>
      </w:r>
    </w:p>
    <w:p/>
    <w:p/>
    <w:p>
      <w:r>
        <w:rPr>
          <w:b/>
          <w:sz w:val="20"/>
        </w:rPr>
        <w:t>Persoonlijke Gegevens:</w:t>
      </w:r>
    </w:p>
    <w:p>
      <w:r>
        <w:rPr>
          <w:b w:val="0"/>
          <w:sz w:val="20"/>
        </w:rPr>
        <w:t>Naam: _____________________________________________________________</w:t>
      </w:r>
    </w:p>
    <w:p>
      <w:r>
        <w:rPr>
          <w:b w:val="0"/>
          <w:sz w:val="20"/>
        </w:rPr>
        <w:t>Geboortedatum: ____________________________________________________</w:t>
      </w:r>
    </w:p>
    <w:p>
      <w:r>
        <w:rPr>
          <w:b w:val="0"/>
          <w:sz w:val="20"/>
        </w:rPr>
        <w:t>Adres: _____________________________________________________________</w:t>
      </w:r>
    </w:p>
    <w:p>
      <w:r>
        <w:rPr>
          <w:b w:val="0"/>
          <w:sz w:val="20"/>
        </w:rPr>
        <w:t>Woonplaats: ________________________________________________________</w:t>
      </w:r>
    </w:p>
    <w:p>
      <w:r>
        <w:rPr>
          <w:b w:val="0"/>
          <w:sz w:val="20"/>
        </w:rPr>
        <w:t>BSN-nummer: ________________________________________________________</w:t>
      </w:r>
    </w:p>
    <w:p/>
    <w:p>
      <w:r>
        <w:rPr>
          <w:b/>
          <w:sz w:val="20"/>
        </w:rPr>
        <w:t>Inleiding:</w:t>
      </w:r>
    </w:p>
    <w:p>
      <w:r>
        <w:rPr>
          <w:b w:val="0"/>
          <w:sz w:val="20"/>
        </w:rPr>
        <w:t>Deze wilsverklaring is opgesteld om mijn wensen kenbaar te maken omtrent medische behandelingen en zorg in situaties waarin ik zelf niet meer in staat ben mijn wil te uiten.</w:t>
      </w:r>
    </w:p>
    <w:p/>
    <w:p>
      <w:r>
        <w:rPr>
          <w:b/>
          <w:sz w:val="20"/>
        </w:rPr>
        <w:t>Algemene Wensen:</w:t>
      </w:r>
    </w:p>
    <w:p>
      <w:r>
        <w:rPr>
          <w:b w:val="0"/>
          <w:sz w:val="20"/>
        </w:rPr>
        <w:t>1. Ik wens dat er bij mijn zorg zoveel mogelijk rekening wordt gehouden met mijn persoonlijke waardigheid en comfort.</w:t>
      </w:r>
    </w:p>
    <w:p>
      <w:r>
        <w:rPr>
          <w:b w:val="0"/>
          <w:sz w:val="20"/>
        </w:rPr>
        <w:t>2. Ik wil dat mijn naasten geïnformeerd worden over mijn gezondheidstoestand, tenzij ik dat nadrukkelijk anders heb aangegeven.</w:t>
      </w:r>
    </w:p>
    <w:p/>
    <w:p>
      <w:r>
        <w:rPr>
          <w:b/>
          <w:sz w:val="20"/>
        </w:rPr>
        <w:t>Behandeling en Zorg:</w:t>
      </w:r>
    </w:p>
    <w:p>
      <w:r>
        <w:rPr>
          <w:b w:val="0"/>
          <w:sz w:val="20"/>
        </w:rPr>
        <w:t>a) Ik geef toestemming voor noodzakelijke medische behandelingen die gericht zijn op het verlichten van pijn en het verbeteren van mijn comfort.</w:t>
      </w:r>
    </w:p>
    <w:p>
      <w:r>
        <w:rPr>
          <w:b w:val="0"/>
          <w:sz w:val="20"/>
        </w:rPr>
        <w:t>b) Ik wens geen behandelingen die mijn levensduur onnodig verlengen indien het vooruitzicht op herstel nihil is.</w:t>
      </w:r>
    </w:p>
    <w:p>
      <w:r>
        <w:rPr>
          <w:b w:val="0"/>
          <w:sz w:val="20"/>
        </w:rPr>
        <w:t>c) Kunstmatige voeding en vochttoediening wens ik wel / niet (doorhalen wat niet van toepassing is) toe te passen in geval van ongeneeslijke ziekte of coma.</w:t>
      </w:r>
    </w:p>
    <w:p/>
    <w:p>
      <w:r>
        <w:rPr>
          <w:b/>
          <w:sz w:val="20"/>
        </w:rPr>
        <w:t>Donatie van organen en weefsels:</w:t>
      </w:r>
    </w:p>
    <w:p>
      <w:r>
        <w:rPr>
          <w:b w:val="0"/>
          <w:sz w:val="20"/>
        </w:rPr>
        <w:t>Ik verklaar dat ik wel / niet (doorhalen wat niet van toepassing is) orgaandonor wil zijn na mijn overlijden.</w:t>
      </w:r>
    </w:p>
    <w:p>
      <w:r>
        <w:rPr>
          <w:b w:val="0"/>
          <w:sz w:val="20"/>
        </w:rPr>
        <w:t>Indien wel, beperk ik deze wens tot de volgende organen/weefsels: ________________________________</w:t>
      </w:r>
    </w:p>
    <w:p/>
    <w:p>
      <w:r>
        <w:rPr>
          <w:b/>
          <w:sz w:val="20"/>
        </w:rPr>
        <w:t>Vertrouwenspersoon:</w:t>
      </w:r>
    </w:p>
    <w:p>
      <w:r>
        <w:rPr>
          <w:b w:val="0"/>
          <w:sz w:val="20"/>
        </w:rPr>
        <w:t>Ik benoem hierbij de volgende persoon als mijn vertrouwenspersoon voor medische beslissingen indien ik dit zelf niet meer kan:</w:t>
      </w:r>
    </w:p>
    <w:p>
      <w:r>
        <w:rPr>
          <w:b w:val="0"/>
          <w:sz w:val="20"/>
        </w:rPr>
        <w:t>Naam: ______________________________________________________________</w:t>
      </w:r>
    </w:p>
    <w:p>
      <w:r>
        <w:rPr>
          <w:b w:val="0"/>
          <w:sz w:val="20"/>
        </w:rPr>
        <w:t>Relatie: ____________________________________________________________</w:t>
      </w:r>
    </w:p>
    <w:p>
      <w:r>
        <w:rPr>
          <w:b w:val="0"/>
          <w:sz w:val="20"/>
        </w:rPr>
        <w:t>Telefoonnummer: _____________________________________________________</w:t>
      </w:r>
    </w:p>
    <w:p/>
    <w:p>
      <w:r>
        <w:rPr>
          <w:b/>
          <w:sz w:val="20"/>
        </w:rPr>
        <w:t>Slotbepalingen:</w:t>
      </w:r>
    </w:p>
    <w:p>
      <w:r>
        <w:rPr>
          <w:b w:val="0"/>
          <w:sz w:val="20"/>
        </w:rPr>
        <w:t>Deze wilsverklaring is opgesteld naar mijn beste inzicht en kan te allen tijde door mij worden herzien of ingetrokken.</w:t>
      </w:r>
    </w:p>
    <w:p>
      <w:r>
        <w:rPr>
          <w:b w:val="0"/>
          <w:sz w:val="20"/>
        </w:rPr>
        <w:t>Ik verzoek mijn artsen, verzorgenden en familie deze verklaring te respecteren en na te leven.</w:t>
      </w:r>
    </w:p>
    <w:p/>
    <w:p/>
    <w:p>
      <w:r>
        <w:rPr>
          <w:b w:val="0"/>
          <w:sz w:val="20"/>
        </w:rPr>
        <w:t>Plaats: _____________________________________________________________</w:t>
      </w:r>
    </w:p>
    <w:p>
      <w:r>
        <w:rPr>
          <w:b w:val="0"/>
          <w:sz w:val="20"/>
        </w:rPr>
        <w:t>Naam: ______________________________________________________________</w:t>
      </w:r>
    </w:p>
    <w:p>
      <w:r>
        <w:rPr>
          <w:b w:val="0"/>
          <w:sz w:val="20"/>
        </w:rPr>
        <w:t>Handtekening: _______________________________________________________</w:t>
      </w:r>
    </w:p>
    <w:p/>
    <w:p/>
    <w:p>
      <w:r>
        <w:rPr>
          <w:b/>
          <w:sz w:val="20"/>
        </w:rPr>
        <w:t>Getuigen (optioneel):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Getuige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Getuige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https://voorbeeld-centrum.com/voorbeeld-ingevulde-wilsverklaring/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ingevulde-wilsverklaring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