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VOORBEELD BEZWAARSCHRIFT</w:t>
      </w:r>
    </w:p>
    <w:p>
      <w:pPr>
        <w:jc w:val="center"/>
      </w:pPr>
      <w:r>
        <w:rPr>
          <w:b w:val="0"/>
          <w:sz w:val="22"/>
        </w:rPr>
        <w:t>tegen de beschikking omgevingsvergunning</w:t>
      </w:r>
    </w:p>
    <w:p/>
    <w:p/>
    <w:p>
      <w:r>
        <w:rPr>
          <w:b/>
          <w:sz w:val="22"/>
        </w:rPr>
        <w:t>Gegevens bezwaarmaker:</w:t>
      </w:r>
    </w:p>
    <w:p>
      <w:r>
        <w:rPr>
          <w:b w:val="0"/>
          <w:sz w:val="22"/>
        </w:rPr>
        <w:t>Naam: ________________________________________________________________</w:t>
      </w:r>
    </w:p>
    <w:p>
      <w:r>
        <w:rPr>
          <w:b w:val="0"/>
          <w:sz w:val="22"/>
        </w:rPr>
        <w:t>Adres: ________________________________________________________________</w:t>
      </w:r>
    </w:p>
    <w:p>
      <w:r>
        <w:rPr>
          <w:b w:val="0"/>
          <w:sz w:val="22"/>
        </w:rPr>
        <w:t>Postcode en woonplaats: ________________________________________________</w:t>
      </w:r>
    </w:p>
    <w:p>
      <w:r>
        <w:rPr>
          <w:b w:val="0"/>
          <w:sz w:val="22"/>
        </w:rPr>
        <w:t>Telefoonnummer: _______________________________________________________</w:t>
      </w:r>
    </w:p>
    <w:p>
      <w:r>
        <w:rPr>
          <w:b w:val="0"/>
          <w:sz w:val="22"/>
        </w:rPr>
        <w:t>E-mailadres: ___________________________________________________________</w:t>
      </w:r>
    </w:p>
    <w:p/>
    <w:p>
      <w:r>
        <w:rPr>
          <w:b/>
          <w:sz w:val="22"/>
        </w:rPr>
        <w:t>Gegevens beschikking:</w:t>
      </w:r>
    </w:p>
    <w:p>
      <w:r>
        <w:rPr>
          <w:b w:val="0"/>
          <w:sz w:val="22"/>
        </w:rPr>
        <w:t>Datum beschikking: ________________________________________________</w:t>
      </w:r>
    </w:p>
    <w:p>
      <w:r>
        <w:rPr>
          <w:b w:val="0"/>
          <w:sz w:val="22"/>
        </w:rPr>
        <w:t>Kenmerk beschikking: ________________________________________________</w:t>
      </w:r>
    </w:p>
    <w:p>
      <w:r>
        <w:rPr>
          <w:b w:val="0"/>
          <w:sz w:val="22"/>
        </w:rPr>
        <w:t>Omschrijving vergunning: ________________________________________________</w:t>
      </w:r>
    </w:p>
    <w:p/>
    <w:p>
      <w:r>
        <w:rPr>
          <w:b/>
          <w:sz w:val="22"/>
        </w:rPr>
        <w:t>Aan het college van burgemeester en wethouders van de gemeente</w:t>
      </w:r>
    </w:p>
    <w:p>
      <w:pPr>
        <w:jc w:val="center"/>
      </w:pPr>
      <w:r>
        <w:rPr>
          <w:b w:val="0"/>
          <w:sz w:val="22"/>
        </w:rPr>
        <w:t>__________________________________________________</w:t>
      </w:r>
    </w:p>
    <w:p/>
    <w:p>
      <w:r>
        <w:rPr>
          <w:b/>
          <w:sz w:val="22"/>
        </w:rPr>
        <w:t>Betreft: Bezwaar tegen de omgevingsvergunning</w:t>
      </w:r>
    </w:p>
    <w:p/>
    <w:p>
      <w:r>
        <w:rPr>
          <w:b w:val="0"/>
          <w:sz w:val="22"/>
        </w:rPr>
        <w:t>Hierbij maak ik bezwaar tegen de bovengenoemde beschikking omgevingsvergunning.</w:t>
      </w:r>
    </w:p>
    <w:p/>
    <w:p>
      <w:r>
        <w:rPr>
          <w:b/>
          <w:sz w:val="22"/>
        </w:rPr>
        <w:t>Gronden van het bezwaar:</w:t>
      </w:r>
    </w:p>
    <w:p>
      <w:r>
        <w:rPr>
          <w:b w:val="0"/>
          <w:sz w:val="22"/>
        </w:rPr>
        <w:t>1. Het besluit is onjuist omdat de belangen van omwonenden onvoldoende zijn meegewogen.</w:t>
      </w:r>
    </w:p>
    <w:p>
      <w:r>
        <w:rPr>
          <w:b w:val="0"/>
          <w:sz w:val="22"/>
        </w:rPr>
        <w:t>2. De vergunning voldoet niet aan de geldende regels uit het bestemmingsplan.</w:t>
      </w:r>
    </w:p>
    <w:p>
      <w:r>
        <w:rPr>
          <w:b w:val="0"/>
          <w:sz w:val="22"/>
        </w:rPr>
        <w:t>3. Er is onvoldoende rekening gehouden met de mogelijke milieu-impact.</w:t>
      </w:r>
    </w:p>
    <w:p>
      <w:r>
        <w:rPr>
          <w:b w:val="0"/>
          <w:sz w:val="22"/>
        </w:rPr>
        <w:t>4. De verstrekte informatie is onvolledig en onvoldoende onderbouwd.</w:t>
      </w:r>
    </w:p>
    <w:p/>
    <w:p>
      <w:r>
        <w:rPr>
          <w:b/>
          <w:sz w:val="22"/>
        </w:rPr>
        <w:t>Verzoek:</w:t>
      </w:r>
    </w:p>
    <w:p>
      <w:r>
        <w:rPr>
          <w:b w:val="0"/>
          <w:sz w:val="22"/>
        </w:rPr>
        <w:t>Ik verzoek u het besluit te heroverwegen en de omgevingsvergunning te weigeren of aan te passen zodat de genoemde bezwaren worden weggenomen.</w:t>
      </w:r>
    </w:p>
    <w:p/>
    <w:p>
      <w:r>
        <w:rPr>
          <w:b/>
          <w:sz w:val="22"/>
        </w:rPr>
        <w:t>Bijlagen:</w:t>
      </w:r>
    </w:p>
    <w:p>
      <w:r>
        <w:rPr>
          <w:b w:val="0"/>
          <w:sz w:val="22"/>
        </w:rPr>
        <w:t>1. Kopie beschikking omgevingsvergunning</w:t>
      </w:r>
    </w:p>
    <w:p>
      <w:r>
        <w:rPr>
          <w:b w:val="0"/>
          <w:sz w:val="22"/>
        </w:rPr>
        <w:t>2. Eventuele aanvullende stukken ter onderbouwing van het bezwaar</w:t>
      </w:r>
    </w:p>
    <w:p/>
    <w:p/>
    <w:p>
      <w:r>
        <w:rPr>
          <w:b w:val="0"/>
          <w:sz w:val="22"/>
        </w:rPr>
        <w:t>Plaats: 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Handtekening: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Naam bezwaarmaker: 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https://voorbeeld-centrum.com/voorbeeld-bezwaarschrift-gemeente-omgevingsvergunning/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voorbeeld-bezwaarschrift-gemeente-omgevingsvergunning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