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 AKKOORD TEKENEN</w:t>
      </w:r>
    </w:p>
    <w:p/>
    <w:p/>
    <w:p>
      <w:r>
        <w:rPr>
          <w:b w:val="0"/>
          <w:sz w:val="20"/>
        </w:rPr>
        <w:t>Hierbij bevestigt ondergetekende akkoord te gaan met de voorwaarden en inhoud van het onderstaande document. Ondergetekende verklaart zich verantwoordelijk voor naleving van alle afspraken zoals beschreven.</w:t>
      </w:r>
    </w:p>
    <w:p/>
    <w:p/>
    <w:p>
      <w:r>
        <w:rPr>
          <w:b/>
          <w:sz w:val="20"/>
        </w:rPr>
        <w:t>Gegevens van de Partij :</w:t>
      </w:r>
    </w:p>
    <w:p>
      <w:r>
        <w:rPr>
          <w:b w:val="0"/>
          <w:sz w:val="20"/>
        </w:rPr>
        <w:t>Naam : ________________________________________________</w:t>
      </w:r>
    </w:p>
    <w:p>
      <w:r>
        <w:rPr>
          <w:b w:val="0"/>
          <w:sz w:val="20"/>
        </w:rPr>
        <w:t>Adres : _______________________________________________</w:t>
      </w:r>
    </w:p>
    <w:p>
      <w:r>
        <w:rPr>
          <w:b w:val="0"/>
          <w:sz w:val="20"/>
        </w:rPr>
        <w:t>Postcode en Plaats : ____________________________________</w:t>
      </w:r>
    </w:p>
    <w:p>
      <w:r>
        <w:rPr>
          <w:b w:val="0"/>
          <w:sz w:val="20"/>
        </w:rPr>
        <w:t>Telefoonnummer : _______________________________________</w:t>
      </w:r>
    </w:p>
    <w:p>
      <w:r>
        <w:rPr>
          <w:b w:val="0"/>
          <w:sz w:val="20"/>
        </w:rPr>
        <w:t>E-mail : _______________________________________________</w:t>
      </w:r>
    </w:p>
    <w:p/>
    <w:p/>
    <w:p>
      <w:r>
        <w:rPr>
          <w:b/>
          <w:sz w:val="20"/>
        </w:rPr>
        <w:t>Onderwerp van de Overeenkomst :</w:t>
      </w:r>
    </w:p>
    <w:p>
      <w:r>
        <w:rPr>
          <w:b w:val="0"/>
          <w:sz w:val="20"/>
        </w:rPr>
        <w:t>Omschrijving : 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/>
    <w:p>
      <w:r>
        <w:rPr>
          <w:b/>
          <w:sz w:val="20"/>
        </w:rPr>
        <w:t>Verklaring :</w:t>
      </w:r>
    </w:p>
    <w:p>
      <w:r>
        <w:rPr>
          <w:b w:val="0"/>
          <w:sz w:val="20"/>
        </w:rPr>
        <w:t>Ondergetekende verklaart hiermee uitdrukkelijk akkoord te gaan met de inhoud van de overeenkomst en alle bijbehorende bepalingen, en bevestigt daartoe zijn/haar handtekening te plaatsen.</w:t>
      </w:r>
    </w:p>
    <w:p/>
    <w:p/>
    <w:p>
      <w:r>
        <w:rPr>
          <w:b/>
          <w:sz w:val="20"/>
        </w:rPr>
        <w:t>Algemene Voorwaarden :</w:t>
      </w:r>
    </w:p>
    <w:p>
      <w:r>
        <w:rPr>
          <w:b w:val="0"/>
          <w:sz w:val="20"/>
        </w:rPr>
        <w:t>1. Dit document vormt een bindende overeenkomst tussen partijen.</w:t>
      </w:r>
    </w:p>
    <w:p>
      <w:r>
        <w:rPr>
          <w:b w:val="0"/>
          <w:sz w:val="20"/>
        </w:rPr>
        <w:t>2. Wijzigingen zijn alleen geldig indien schriftelijk overeengekomen door beide partijen.</w:t>
      </w:r>
    </w:p>
    <w:p>
      <w:r>
        <w:rPr>
          <w:b w:val="0"/>
          <w:sz w:val="20"/>
        </w:rPr>
        <w:t>3. Geschillen worden voorgelegd aan de bevoegde Nederlandse rechter.</w:t>
      </w:r>
    </w:p>
    <w:p>
      <w:r>
        <w:rPr>
          <w:b w:val="0"/>
          <w:sz w:val="20"/>
        </w:rPr>
        <w:t>4. Op deze overeenkomst is het Nederlandse recht van toepassing.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Partij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Tegenpartij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https://voorbeeld-centrum.com/voor-akkoord-tekenen-voorbeeld/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voor-akkoord-tekenen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