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VERVROEGD PENSIOEN - WERKGEVER VERWITTIGINGSBRIEF</w:t>
      </w:r>
    </w:p>
    <w:p/>
    <w:p>
      <w:r>
        <w:rPr>
          <w:b/>
          <w:sz w:val="20"/>
        </w:rPr>
        <w:t>Gegevens van de Werkgever:</w:t>
      </w:r>
    </w:p>
    <w:p>
      <w:r>
        <w:rPr>
          <w:b w:val="0"/>
          <w:sz w:val="20"/>
        </w:rPr>
        <w:t>Naam : _______________________________________________________________</w:t>
      </w:r>
    </w:p>
    <w:p>
      <w:r>
        <w:rPr>
          <w:b w:val="0"/>
          <w:sz w:val="20"/>
        </w:rPr>
        <w:t>Adres : ______________________________________________________________</w:t>
      </w:r>
    </w:p>
    <w:p>
      <w:r>
        <w:rPr>
          <w:b w:val="0"/>
          <w:sz w:val="20"/>
        </w:rPr>
        <w:t>Postcode en Woonplaats : _______________________________________________</w:t>
      </w:r>
    </w:p>
    <w:p>
      <w:r>
        <w:rPr>
          <w:b w:val="0"/>
          <w:sz w:val="20"/>
        </w:rPr>
        <w:t>Telefoonnummer : _____________________________________________________</w:t>
      </w:r>
    </w:p>
    <w:p/>
    <w:p>
      <w:r>
        <w:rPr>
          <w:b/>
          <w:sz w:val="20"/>
        </w:rPr>
        <w:t>Gegevens van de Werknemer:</w:t>
      </w:r>
    </w:p>
    <w:p>
      <w:r>
        <w:rPr>
          <w:b w:val="0"/>
          <w:sz w:val="20"/>
        </w:rPr>
        <w:t>Naam : _______________________________________________________________</w:t>
      </w:r>
    </w:p>
    <w:p>
      <w:r>
        <w:rPr>
          <w:b w:val="0"/>
          <w:sz w:val="20"/>
        </w:rPr>
        <w:t>Adres : ______________________________________________________________</w:t>
      </w:r>
    </w:p>
    <w:p>
      <w:r>
        <w:rPr>
          <w:b w:val="0"/>
          <w:sz w:val="20"/>
        </w:rPr>
        <w:t>Postcode en Woonplaats : _______________________________________________</w:t>
      </w:r>
    </w:p>
    <w:p>
      <w:r>
        <w:rPr>
          <w:b w:val="0"/>
          <w:sz w:val="20"/>
        </w:rPr>
        <w:t>Functie : _____________________________________________________________</w:t>
      </w:r>
    </w:p>
    <w:p/>
    <w:p>
      <w:r>
        <w:rPr>
          <w:b/>
          <w:sz w:val="20"/>
        </w:rPr>
        <w:t>Betreft: Verwittiging vervroegd pensioen</w:t>
      </w:r>
    </w:p>
    <w:p>
      <w:r>
        <w:rPr>
          <w:b w:val="0"/>
          <w:sz w:val="20"/>
        </w:rPr>
        <w:t>Geachte heer/mevrouw,</w:t>
      </w:r>
    </w:p>
    <w:p>
      <w:r>
        <w:rPr>
          <w:b w:val="0"/>
          <w:sz w:val="20"/>
        </w:rPr>
        <w:t>Hierbij willen wij u informeren over uw vervroegde pensioenregeling binnen onze organisatie. Conform de geldende afspraken en de cao, informeren wij u tijdig over de voorwaarden en procedure voor het vervroegd uittreden.</w:t>
      </w:r>
    </w:p>
    <w:p/>
    <w:p>
      <w:r>
        <w:rPr>
          <w:b/>
          <w:sz w:val="20"/>
        </w:rPr>
        <w:t>Artikel 1 – Voorwaarden vervroegd pensioen</w:t>
      </w:r>
    </w:p>
    <w:p>
      <w:r>
        <w:rPr>
          <w:b w:val="0"/>
          <w:sz w:val="20"/>
        </w:rPr>
        <w:t>De werknemer komt in aanmerking voor vervroegd pensioen indien voldaan wordt aan de volgende voorwaarden: a) de werknemer bereikt de leeftijd van minimaal 60 jaar; b) de werknemer heeft minimaal 20 jaar dienstverband bij de werkgever; c) er is een schriftelijke aanvraag gedaan voor vervroegd pensioneren.</w:t>
      </w:r>
    </w:p>
    <w:p/>
    <w:p>
      <w:r>
        <w:rPr>
          <w:b/>
          <w:sz w:val="20"/>
        </w:rPr>
        <w:t>Artikel 2 – Procedure aanvraag vervroegd pensioen</w:t>
      </w:r>
    </w:p>
    <w:p>
      <w:r>
        <w:rPr>
          <w:b w:val="0"/>
          <w:sz w:val="20"/>
        </w:rPr>
        <w:t>De werknemer dient uiterlijk drie maanden voor de gewenste ingangsdatum van het vervroegd pensioen schriftelijk een verzoek in bij de werkgever. De werkgever zal binnen één maand na ontvangst van het verzoek schriftelijk bevestigen of het verzoek wordt gehonoreerd.</w:t>
      </w:r>
    </w:p>
    <w:p/>
    <w:p>
      <w:r>
        <w:rPr>
          <w:b/>
          <w:sz w:val="20"/>
        </w:rPr>
        <w:t>Artikel 3 – Financiële afwikkeling</w:t>
      </w:r>
    </w:p>
    <w:p>
      <w:r>
        <w:rPr>
          <w:b w:val="0"/>
          <w:sz w:val="20"/>
        </w:rPr>
        <w:t>De uitkering van het vervroegd pensioen vindt plaats conform de geldende pensioenregeling en de cao-bepalingen. Eventuele aanvullende afspraken over uitkeringen of toeslagen worden schriftelijk vastgelegd.</w:t>
      </w:r>
    </w:p>
    <w:p/>
    <w:p>
      <w:r>
        <w:rPr>
          <w:b/>
          <w:sz w:val="20"/>
        </w:rPr>
        <w:t>Artikel 4 – Overige bepalingen</w:t>
      </w:r>
    </w:p>
    <w:p>
      <w:r>
        <w:rPr>
          <w:b w:val="0"/>
          <w:sz w:val="20"/>
        </w:rPr>
        <w:t>Indien de werknemer kiest voor vervroegd pensioen, vervallen alle rechten op een salaris of andere looncomponenten vanaf de ingangsdatum van het pensioen. Beide partijen zullen in goed overleg treden bij eventuele geschillen.</w:t>
      </w:r>
    </w:p>
    <w:p/>
    <w:p>
      <w:r>
        <w:rPr>
          <w:b/>
          <w:sz w:val="20"/>
        </w:rPr>
        <w:t>Artikel 5 – Slotbepalingen</w:t>
      </w:r>
    </w:p>
    <w:p>
      <w:r>
        <w:rPr>
          <w:b w:val="0"/>
          <w:sz w:val="20"/>
        </w:rPr>
        <w:t>Op deze overeenkomst is Nederlands recht van toepassing. Wijzigingen en aanvullingen op deze overeenkomst zijn slechts geldig indien schriftelijk bevestigd door beide partijen.</w:t>
      </w:r>
    </w:p>
    <w:p/>
    <w:p/>
    <w:p>
      <w:r>
        <w:rPr>
          <w:b w:val="0"/>
          <w:sz w:val="20"/>
        </w:rPr>
        <w:t>Plaats : _______________________________________________________________</w:t>
      </w:r>
    </w:p>
    <w:p>
      <w:r>
        <w:rPr>
          <w:b w:val="0"/>
          <w:sz w:val="20"/>
        </w:rPr>
        <w:t>Datum :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WERKGEVER</w:t>
            </w:r>
          </w:p>
        </w:tc>
        <w:tc>
          <w:tcPr>
            <w:tcW w:type="dxa" w:w="4986"/>
            <w:tcBorders>
              <w:top w:val="nil"/>
              <w:left w:val="nil"/>
              <w:bottom w:val="nil"/>
              <w:right w:val="nil"/>
              <w:insideH w:val="nil"/>
              <w:insideV w:val="nil"/>
            </w:tcBorders>
          </w:tcPr>
          <w:p>
            <w:pPr>
              <w:jc w:val="center"/>
            </w:pPr>
            <w:r>
              <w:t>WERKNEMER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https://voorbeeld-centrum.com/vervroegd-pensioen-werkgever-verwittigen/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vervroegd-pensioen-werkgever-verwittigen/"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