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EXCUSES VOOR HET VERZENDEN VAN EEN VERKEERDE E-MAIL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Wij willen onze oprechte excuses aanbieden voor het verzenden van een onjuiste e-mail. Het is nooit onze bedoeling geweest om verwarring te veroorzaken of onjuiste informatie te verstrekken.</w:t>
      </w:r>
    </w:p>
    <w:p/>
    <w:p>
      <w:r>
        <w:rPr>
          <w:b w:val="0"/>
          <w:sz w:val="20"/>
        </w:rPr>
        <w:t>Door een interne vergissing is de verkeerde e-mail naar u verzonden. Wij begrijpen dat dit ongemak kan hebben veroorzaakt en betreuren dit ten zeerste.</w:t>
      </w:r>
    </w:p>
    <w:p/>
    <w:p>
      <w:r>
        <w:rPr>
          <w:b w:val="0"/>
          <w:sz w:val="20"/>
        </w:rPr>
        <w:t>Wij hebben inmiddels de correcte informatie opgesteld en zullen deze zo spoedig mogelijk naar u toesturen. Mocht u vragen hebben of nadere toelichting wensen, dan staan wij uiteraard tot uw beschikking.</w:t>
      </w:r>
    </w:p>
    <w:p/>
    <w:p>
      <w:r>
        <w:rPr>
          <w:b w:val="0"/>
          <w:sz w:val="20"/>
        </w:rPr>
        <w:t>Wij doen er alles aan om herhaling van dergelijke fouten te voorkomen en waarderen uw begrip en geduld.</w:t>
      </w:r>
    </w:p>
    <w:p/>
    <w:p/>
    <w:p>
      <w:r>
        <w:rPr>
          <w:b w:val="0"/>
          <w:sz w:val="20"/>
        </w:rPr>
        <w:t>Met vriendelijke groet,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Afzender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Ontvanger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https://voorbeeld-centrum.com/verkeerde-mail-gestuurd-excuses-voorbeeld/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verkeerde-mail-gestuurd-excuses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