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VERHUURDERSVERKLARING</w:t>
      </w:r>
    </w:p>
    <w:p/>
    <w:p/>
    <w:p>
      <w:r>
        <w:rPr>
          <w:b/>
          <w:sz w:val="20"/>
        </w:rPr>
        <w:t>Ondergetekende:</w:t>
      </w:r>
    </w:p>
    <w:p>
      <w:r>
        <w:rPr>
          <w:b w:val="0"/>
          <w:sz w:val="20"/>
        </w:rPr>
        <w:t>Naam verhuurder : ____________________________________________________</w:t>
      </w:r>
    </w:p>
    <w:p>
      <w:r>
        <w:rPr>
          <w:b w:val="0"/>
          <w:sz w:val="20"/>
        </w:rPr>
        <w:t>Adres verhuurder : ___________________________________________________</w:t>
      </w:r>
    </w:p>
    <w:p>
      <w:r>
        <w:rPr>
          <w:b w:val="0"/>
          <w:sz w:val="20"/>
        </w:rPr>
        <w:t>Telefoonnummer : _____________________________________________________</w:t>
      </w:r>
    </w:p>
    <w:p>
      <w:r>
        <w:rPr>
          <w:b w:val="0"/>
          <w:sz w:val="20"/>
        </w:rPr>
        <w:t>E-mailadres : _________________________________________________________</w:t>
      </w:r>
    </w:p>
    <w:p/>
    <w:p>
      <w:r>
        <w:rPr>
          <w:b/>
          <w:sz w:val="20"/>
        </w:rPr>
        <w:t>Verklaart hierbij het volgende met betrekking tot de huurovereenkomst:</w:t>
      </w:r>
    </w:p>
    <w:p/>
    <w:p>
      <w:r>
        <w:rPr>
          <w:b w:val="0"/>
          <w:sz w:val="20"/>
        </w:rPr>
        <w:t>Naam huurder : _______________________________________________________</w:t>
      </w:r>
    </w:p>
    <w:p>
      <w:r>
        <w:rPr>
          <w:b w:val="0"/>
          <w:sz w:val="20"/>
        </w:rPr>
        <w:t>Geboortedatum huurder : _______________________________________________</w:t>
      </w:r>
    </w:p>
    <w:p>
      <w:r>
        <w:rPr>
          <w:b w:val="0"/>
          <w:sz w:val="20"/>
        </w:rPr>
        <w:t>Huuradres : 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_________________________________________________</w:t>
      </w:r>
    </w:p>
    <w:p/>
    <w:p>
      <w:r>
        <w:rPr>
          <w:b w:val="0"/>
          <w:sz w:val="20"/>
        </w:rPr>
        <w:t>De huurovereenkomst voor bovengenoemd adres is ingegaan op ____________ en loopt tot ____________.</w:t>
      </w:r>
    </w:p>
    <w:p/>
    <w:p>
      <w:r>
        <w:rPr>
          <w:b w:val="0"/>
          <w:sz w:val="20"/>
        </w:rPr>
        <w:t>De huurprijs bedraagt € __________ per maand, exclusief/exclusief gas, water en elektriciteit.</w:t>
      </w:r>
    </w:p>
    <w:p/>
    <w:p>
      <w:r>
        <w:rPr>
          <w:b w:val="0"/>
          <w:sz w:val="20"/>
        </w:rPr>
        <w:t>De huurder voldoet de huurbetalingen tijdig en volledig.</w:t>
      </w:r>
    </w:p>
    <w:p/>
    <w:p>
      <w:r>
        <w:rPr>
          <w:b w:val="0"/>
          <w:sz w:val="20"/>
        </w:rPr>
        <w:t>Er zijn geen achterstallige huurbetalingen bekend bij ondergetekende.</w:t>
      </w:r>
    </w:p>
    <w:p>
      <w:r>
        <w:rPr>
          <w:b w:val="0"/>
          <w:sz w:val="20"/>
        </w:rPr>
        <w:t>De huurder is zich gehouden aan de bepalingen uit de huurovereenkomst.</w:t>
      </w:r>
    </w:p>
    <w:p/>
    <w:p>
      <w:r>
        <w:rPr>
          <w:b w:val="0"/>
          <w:sz w:val="20"/>
        </w:rPr>
        <w:t>Deze verklaring wordt afgegeven voor de aanvraag van een woning of andere doeleinden waarbij een verhuurdersverklaring vereist is.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Plaats en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verhuurder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https://voorbeeld-centrum.com/verhuurdersverklaring-voorbeeld/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erhuurdersverklaring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