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– VANDAAG IS HET MIJN LAATSTE WERKDAG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dat vandaag mijn laatste werkdag is bij het bedrijf. Ik wil van deze gelegenheid gebruik maken om u te bedanken voor de samenwerking en de kansen die mij geboden zijn gedurende mijn dienstverband.</w:t>
      </w:r>
    </w:p>
    <w:p/>
    <w:p>
      <w:r>
        <w:rPr>
          <w:b w:val="0"/>
          <w:sz w:val="20"/>
        </w:rPr>
        <w:t>De reden van mijn vertrek is zorgvuldig overwogen en heeft betrekking op persoonlijke en professionele overwegingen.</w:t>
      </w:r>
    </w:p>
    <w:p/>
    <w:p>
      <w:r>
        <w:rPr>
          <w:b w:val="0"/>
          <w:sz w:val="20"/>
        </w:rPr>
        <w:t>Ik zal ervoor zorgen dat alle bedrijfseigendommen, zoals sleutels, apparatuur en documenten, correct worden ingeleverd conform de afspraken.</w:t>
      </w:r>
    </w:p>
    <w:p/>
    <w:p>
      <w:r>
        <w:rPr>
          <w:b w:val="0"/>
          <w:sz w:val="20"/>
        </w:rPr>
        <w:t>Indien nodig zal ik mijn lopende werkzaamheden en verantwoordelijkheden zo goed mogelijk overdragen aan mijn collega’s om een soepele overgang te waarborgen.</w:t>
      </w:r>
    </w:p>
    <w:p/>
    <w:p>
      <w:r>
        <w:rPr>
          <w:b w:val="0"/>
          <w:sz w:val="20"/>
        </w:rPr>
        <w:t>Mocht u nog vragen hebben of aanvullende informatie wensen, dan ben ik uiteraard beschikbaar.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: ____________________________________________</w:t>
      </w:r>
    </w:p>
    <w:p/>
    <w:p>
      <w:r>
        <w:rPr>
          <w:b w:val="0"/>
          <w:sz w:val="20"/>
        </w:rPr>
        <w:t>Handtekening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https://voorbeeld-centrum.com/vandaag-is-het-mijn-laatste-werkdag-voorbeeld/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andaag-is-het-mijn-laatste-werkda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