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VAKANTIE AANVRAAG</w:t>
      </w:r>
    </w:p>
    <w:p/>
    <w:p/>
    <w:p>
      <w:r>
        <w:rPr>
          <w:b/>
          <w:sz w:val="20"/>
        </w:rPr>
        <w:t>Persoonlijke Gegevens Aanvrager</w:t>
      </w:r>
    </w:p>
    <w:p>
      <w:r>
        <w:rPr>
          <w:b w:val="0"/>
          <w:sz w:val="20"/>
        </w:rPr>
        <w:t>Naam : _____________________________________________________________</w:t>
      </w:r>
    </w:p>
    <w:p>
      <w:r>
        <w:rPr>
          <w:b w:val="0"/>
          <w:sz w:val="20"/>
        </w:rPr>
        <w:t>Afdeling : __________________________________________________________</w:t>
      </w:r>
    </w:p>
    <w:p>
      <w:r>
        <w:rPr>
          <w:b w:val="0"/>
          <w:sz w:val="20"/>
        </w:rPr>
        <w:t>Functie : ___________________________________________________________</w:t>
      </w:r>
    </w:p>
    <w:p>
      <w:r>
        <w:rPr>
          <w:b w:val="0"/>
          <w:sz w:val="20"/>
        </w:rPr>
        <w:t>E-mailadres : _______________________________________________________</w:t>
      </w:r>
    </w:p>
    <w:p/>
    <w:p>
      <w:r>
        <w:rPr>
          <w:b/>
          <w:sz w:val="20"/>
        </w:rPr>
        <w:t>Gegevens Vakantie Aanvraag</w:t>
      </w:r>
    </w:p>
    <w:p>
      <w:r>
        <w:rPr>
          <w:b w:val="0"/>
          <w:sz w:val="20"/>
        </w:rPr>
        <w:t>Gewenste vakantieperiode : Van ___________________ tot ___________________</w:t>
      </w:r>
    </w:p>
    <w:p>
      <w:r>
        <w:rPr>
          <w:b w:val="0"/>
          <w:sz w:val="20"/>
        </w:rPr>
        <w:t>Aantal vakantiedagen : __________________________</w:t>
      </w:r>
    </w:p>
    <w:p>
      <w:r>
        <w:rPr>
          <w:b w:val="0"/>
          <w:sz w:val="20"/>
        </w:rPr>
        <w:t>Eventuele opmerkingen : ______________________________________________</w:t>
      </w:r>
    </w:p>
    <w:p/>
    <w:p>
      <w:r>
        <w:rPr>
          <w:b/>
          <w:sz w:val="20"/>
        </w:rPr>
        <w:t>Reden van vakantie (optioneel) 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Bevestiging en Afspraken</w:t>
      </w:r>
    </w:p>
    <w:p>
      <w:r>
        <w:rPr>
          <w:b w:val="0"/>
          <w:sz w:val="20"/>
        </w:rPr>
        <w:t>Ik verklaar dat ik bovenstaande vakantieperiode wil opnemen en dat ik de werkzaamheden zodanig zal afstemmen dat de continuïteit van het werk gewaarborgd blijft.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Aanvrager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Leidinggevende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  Datum : 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  Datum : ________________</w:t>
            </w:r>
          </w:p>
        </w:tc>
      </w:tr>
    </w:tbl>
    <w:p/>
    <w:p/>
    <w:p>
      <w:r>
        <w:rPr>
          <w:b/>
          <w:sz w:val="20"/>
        </w:rPr>
        <w:t>Opmerkingen HR-afdeling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https://voorbeeld-centrum.com/vakantie-aanvraag-voorbeeld/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vakantie-aanvraag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