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UITNODIGING VOOR HET EVENT</w:t>
      </w:r>
    </w:p>
    <w:p/>
    <w:p/>
    <w:p>
      <w:r>
        <w:rPr>
          <w:b w:val="0"/>
          <w:sz w:val="22"/>
        </w:rPr>
        <w:t>Geachte genodigde,</w:t>
      </w:r>
    </w:p>
    <w:p/>
    <w:p>
      <w:r>
        <w:rPr>
          <w:b w:val="0"/>
          <w:sz w:val="22"/>
        </w:rPr>
        <w:t>Wij nodigen u van harte uit voor ons aankomende evenement. Hieronder vindt u alle relevante informatie.</w:t>
      </w:r>
    </w:p>
    <w:p/>
    <w:p/>
    <w:p>
      <w:r>
        <w:rPr>
          <w:b/>
          <w:sz w:val="24"/>
        </w:rPr>
        <w:t>Evenement Details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Tijd: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Locatie: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Dresscode: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Contactpersoon: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</w:tbl>
    <w:p/>
    <w:p/>
    <w:p>
      <w:r>
        <w:rPr>
          <w:b/>
          <w:sz w:val="24"/>
        </w:rPr>
        <w:t>Programma</w:t>
      </w:r>
    </w:p>
    <w:p/>
    <w:p>
      <w:r>
        <w:rPr>
          <w:b w:val="0"/>
          <w:sz w:val="22"/>
        </w:rPr>
        <w:t>• Ontvangst en registratie</w:t>
      </w:r>
    </w:p>
    <w:p>
      <w:r>
        <w:rPr>
          <w:b w:val="0"/>
          <w:sz w:val="22"/>
        </w:rPr>
        <w:t>• Welkomstwoord</w:t>
      </w:r>
    </w:p>
    <w:p>
      <w:r>
        <w:rPr>
          <w:b w:val="0"/>
          <w:sz w:val="22"/>
        </w:rPr>
        <w:t>• Presentaties en demonstraties</w:t>
      </w:r>
    </w:p>
    <w:p>
      <w:r>
        <w:rPr>
          <w:b w:val="0"/>
          <w:sz w:val="22"/>
        </w:rPr>
        <w:t>• Netwerkborrel</w:t>
      </w:r>
    </w:p>
    <w:p>
      <w:r>
        <w:rPr>
          <w:b w:val="0"/>
          <w:sz w:val="22"/>
        </w:rPr>
        <w:t>• Afsluiting</w:t>
      </w:r>
    </w:p>
    <w:p/>
    <w:p/>
    <w:p>
      <w:r>
        <w:rPr>
          <w:b/>
          <w:sz w:val="24"/>
        </w:rPr>
        <w:t>Aanmelden (RSVP)</w:t>
      </w:r>
    </w:p>
    <w:p/>
    <w:p>
      <w:r>
        <w:rPr>
          <w:b w:val="0"/>
          <w:sz w:val="22"/>
        </w:rPr>
        <w:t>Wij verzoeken u vriendelijk om uw aanwezigheid te bevestigen door uiterlijk één week voor het evenement contact op te nemen via onderstaande gegevens.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Naam: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Telefoonnummer: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</w:tbl>
    <w:p/>
    <w:p/>
    <w:p/>
    <w:p>
      <w:r>
        <w:rPr>
          <w:b w:val="0"/>
          <w:sz w:val="22"/>
        </w:rPr>
        <w:t>Wij kijken ernaar uit u te verwelkomen op ons evenement.</w:t>
      </w:r>
    </w:p>
    <w:p/>
    <w:p/>
    <w:p>
      <w:r>
        <w:rPr>
          <w:b w:val="0"/>
          <w:sz w:val="22"/>
        </w:rPr>
        <w:t>Met vriendelijke groet,</w:t>
      </w:r>
    </w:p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Organisatie Naam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https://voorbeeld-centrum.com/uitnodiging-event-voorbeeld/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uitnodiging-event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