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TERUGBELVERZOEK</w:t>
      </w:r>
    </w:p>
    <w:p/>
    <w:p/>
    <w:p>
      <w:r>
        <w:rPr>
          <w:b/>
          <w:sz w:val="20"/>
        </w:rPr>
        <w:t>Gegevens van de verzoeker: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_______________________________________________________</w:t>
      </w:r>
    </w:p>
    <w:p>
      <w:r>
        <w:rPr>
          <w:b w:val="0"/>
          <w:sz w:val="20"/>
        </w:rPr>
        <w:t>E-mailadres : __________________________________________________________</w:t>
      </w:r>
    </w:p>
    <w:p/>
    <w:p>
      <w:r>
        <w:rPr>
          <w:b/>
          <w:sz w:val="20"/>
        </w:rPr>
        <w:t>Gegevens van het bedrijf of de organisatie:</w:t>
      </w:r>
    </w:p>
    <w:p>
      <w:r>
        <w:rPr>
          <w:b w:val="0"/>
          <w:sz w:val="20"/>
        </w:rPr>
        <w:t>Bedrijfsnaam : _________________________________________________________</w:t>
      </w:r>
    </w:p>
    <w:p>
      <w:r>
        <w:rPr>
          <w:b w:val="0"/>
          <w:sz w:val="20"/>
        </w:rPr>
        <w:t>Afdeling/Contactpersoon : _______________________________________________</w:t>
      </w:r>
    </w:p>
    <w:p>
      <w:r>
        <w:rPr>
          <w:b w:val="0"/>
          <w:sz w:val="20"/>
        </w:rPr>
        <w:t>Telefoonnummer : _______________________________________________________</w:t>
      </w:r>
    </w:p>
    <w:p/>
    <w:p>
      <w:r>
        <w:rPr>
          <w:b/>
          <w:sz w:val="20"/>
        </w:rPr>
        <w:t>Reden van terugbelverzoek: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Voorkeursmoment voor terugbellen:</w:t>
      </w:r>
    </w:p>
    <w:p>
      <w:r>
        <w:rPr>
          <w:b w:val="0"/>
          <w:sz w:val="20"/>
        </w:rPr>
        <w:t>Ochtend (08:00 - 12:00)    Middag (12:00 - 17:00)    Avond (17:00 - 20:00)</w:t>
      </w:r>
    </w:p>
    <w:p/>
    <w:p>
      <w:r>
        <w:rPr>
          <w:b/>
          <w:sz w:val="20"/>
        </w:rPr>
        <w:t>Extra opmerkingen: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 w:val="0"/>
          <w:sz w:val="20"/>
        </w:rPr>
        <w:t>Door ondertekening verklaart de verzoeker dat bovenstaande gegevens naar waarheid zijn ingevuld en dat hij/zij toestemming geeft voor het terugbellen.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https://voorbeeld-centrum.com/terugbelverzoek-voorbeeld/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terugbelverzoek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