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T.A.V. VOORBEELD DOCUMENT</w:t>
      </w:r>
    </w:p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ontvangt u het voorbeelddocument bedoeld voor correspondentie gericht aan 'T.A.V.' (Ter Attentie Van).</w:t>
      </w:r>
    </w:p>
    <w:p/>
    <w:p/>
    <w:p>
      <w:r>
        <w:rPr>
          <w:b/>
          <w:sz w:val="20"/>
        </w:rPr>
        <w:t>NAAM ORGANISATIE / PERSOON</w:t>
      </w:r>
    </w:p>
    <w:p>
      <w:r>
        <w:rPr>
          <w:b w:val="0"/>
          <w:sz w:val="20"/>
        </w:rPr>
        <w:t>Straatnaam en huisnummer</w:t>
      </w:r>
    </w:p>
    <w:p>
      <w:r>
        <w:rPr>
          <w:b w:val="0"/>
          <w:sz w:val="20"/>
        </w:rPr>
        <w:t>Postcode en woonplaats</w:t>
      </w:r>
    </w:p>
    <w:p/>
    <w:p>
      <w:r>
        <w:rPr>
          <w:b/>
          <w:sz w:val="20"/>
        </w:rPr>
        <w:t>Onderwerp:</w:t>
      </w:r>
    </w:p>
    <w:p>
      <w:r>
        <w:rPr>
          <w:b w:val="0"/>
          <w:sz w:val="20"/>
        </w:rPr>
        <w:t>Voorbeeld correspondentie T.A.V.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willen wij u informeren over de onderstaande punten die van belang zijn voor de juiste afhandeling van uw verzoek:</w:t>
      </w:r>
    </w:p>
    <w:p/>
    <w:p>
      <w:pPr>
        <w:pStyle w:val="ListBullet"/>
      </w:pPr>
      <w:r>
        <w:rPr>
          <w:sz w:val="20"/>
        </w:rPr>
        <w:t>Controleer altijd de juiste naam en functie van de ontvanger achter 'T.A.V.'.</w:t>
      </w:r>
    </w:p>
    <w:p>
      <w:pPr>
        <w:pStyle w:val="ListBullet"/>
      </w:pPr>
      <w:r>
        <w:rPr>
          <w:sz w:val="20"/>
        </w:rPr>
        <w:t>Gebruik duidelijke en professionele taal in uw brief of e-mail.</w:t>
      </w:r>
    </w:p>
    <w:p>
      <w:pPr>
        <w:pStyle w:val="ListBullet"/>
      </w:pPr>
      <w:r>
        <w:rPr>
          <w:sz w:val="20"/>
        </w:rPr>
        <w:t>Zorg dat alle relevante bijlagen zijn toegevoegd en vermeld in de brief.</w:t>
      </w:r>
    </w:p>
    <w:p>
      <w:pPr>
        <w:pStyle w:val="ListBullet"/>
      </w:pPr>
      <w:r>
        <w:rPr>
          <w:sz w:val="20"/>
        </w:rPr>
        <w:t>Verwijs naar eventuele referentienummers of dossiercodes indien van toepassing.</w:t>
      </w:r>
    </w:p>
    <w:p/>
    <w:p/>
    <w:p>
      <w:r>
        <w:rPr>
          <w:b w:val="0"/>
          <w:sz w:val="20"/>
        </w:rPr>
        <w:t>Wij vertrouwen erop u hiermee voldoende te hebben geïnformeerd.</w:t>
      </w:r>
    </w:p>
    <w:p/>
    <w:p>
      <w:r>
        <w:rPr>
          <w:b w:val="0"/>
          <w:sz w:val="20"/>
        </w:rPr>
        <w:t>Met vriendelijke groet,</w:t>
      </w:r>
    </w:p>
    <w:p/>
    <w:p/>
    <w:p/>
    <w:p>
      <w:r>
        <w:rPr>
          <w:b/>
          <w:sz w:val="20"/>
        </w:rPr>
        <w:t>Naam afzender</w:t>
      </w:r>
    </w:p>
    <w:p>
      <w:r>
        <w:rPr>
          <w:b w:val="0"/>
          <w:sz w:val="20"/>
        </w:rPr>
        <w:t>Functie</w:t>
      </w:r>
    </w:p>
    <w:p>
      <w:r>
        <w:rPr>
          <w:b w:val="0"/>
          <w:sz w:val="20"/>
        </w:rPr>
        <w:t>Bedrijfsnaam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Afzender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Ontvanger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https://voorbeeld-centrum.com/t.a.v.-voorbeeld/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t.a.v.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