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STARR REFLECTIE VOORBEELD ZORG</w:t>
      </w:r>
    </w:p>
    <w:p/>
    <w:p/>
    <w:p>
      <w:r>
        <w:rPr>
          <w:b w:val="0"/>
          <w:sz w:val="20"/>
        </w:rPr>
        <w:t>Deze reflectie is opgesteld volgens de STARR-methode, gericht op zorgsituaties. Het doel is om gestructureerd inzicht te krijgen in ervaringen, leerpunten en verbeteringen binnen de zorgpraktijk.</w:t>
      </w:r>
    </w:p>
    <w:p/>
    <w:p/>
    <w:p>
      <w:r>
        <w:rPr>
          <w:b/>
          <w:sz w:val="22"/>
        </w:rPr>
        <w:t>Situatie</w:t>
      </w:r>
    </w:p>
    <w:p>
      <w:r>
        <w:rPr>
          <w:b w:val="0"/>
          <w:sz w:val="20"/>
        </w:rPr>
        <w:t>Beschrijf hier de specifieke zorgsituatie die je wilt reflecteren. Geef aan waar en wanneer deze situatie zich voordeed, wie erbij betrokken waren en wat er gebeurde.</w:t>
      </w:r>
    </w:p>
    <w:p/>
    <w:p/>
    <w:p>
      <w:r>
        <w:rPr>
          <w:b/>
          <w:sz w:val="22"/>
        </w:rPr>
        <w:t>Taak</w:t>
      </w:r>
    </w:p>
    <w:p>
      <w:r>
        <w:rPr>
          <w:b w:val="0"/>
          <w:sz w:val="20"/>
        </w:rPr>
        <w:t>Omschrijf jouw rol en verantwoordelijkheden in deze situatie. Wat werd er van jou verwacht? Welke taken had je te vervullen?</w:t>
      </w:r>
    </w:p>
    <w:p/>
    <w:p/>
    <w:p>
      <w:r>
        <w:rPr>
          <w:b/>
          <w:sz w:val="22"/>
        </w:rPr>
        <w:t>Actie</w:t>
      </w:r>
    </w:p>
    <w:p>
      <w:r>
        <w:rPr>
          <w:b w:val="0"/>
          <w:sz w:val="20"/>
        </w:rPr>
        <w:t>Beschrijf welke handelingen je hebt verricht in deze situatie. Hoe heb je gehandeld? Welke keuzes heb je gemaakt?</w:t>
      </w:r>
    </w:p>
    <w:p/>
    <w:p/>
    <w:p>
      <w:r>
        <w:rPr>
          <w:b/>
          <w:sz w:val="22"/>
        </w:rPr>
        <w:t>Resultaat</w:t>
      </w:r>
    </w:p>
    <w:p>
      <w:r>
        <w:rPr>
          <w:b w:val="0"/>
          <w:sz w:val="20"/>
        </w:rPr>
        <w:t>Geef aan wat het resultaat was van jouw handelen. Wat was het effect op de cliënt, het team of de situatie? Was het resultaat zoals verwacht?</w:t>
      </w:r>
    </w:p>
    <w:p/>
    <w:p/>
    <w:p>
      <w:r>
        <w:rPr>
          <w:b/>
          <w:sz w:val="22"/>
        </w:rPr>
        <w:t>Reflectie</w:t>
      </w:r>
    </w:p>
    <w:p>
      <w:r>
        <w:rPr>
          <w:b w:val="0"/>
          <w:sz w:val="20"/>
        </w:rPr>
        <w:t>Analyseer jouw handelen kritisch. Wat ging goed en wat kon beter? Welke inzichten heb je opgedaan? Hoe draagt deze ervaring bij aan jouw professionele ontwikkeling?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zorgprofessional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https://voorbeeld-centrum.com/starr-reflectie-voorbeeld-zorg/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starr-reflectie-voorbeeld-zorg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