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SPONSORINGOVEREENKOMST</w:t>
      </w:r>
    </w:p>
    <w:p/>
    <w:p>
      <w:r>
        <w:rPr>
          <w:b/>
          <w:sz w:val="20"/>
        </w:rPr>
        <w:t>Partijen :</w:t>
      </w:r>
    </w:p>
    <w:p>
      <w:r>
        <w:rPr>
          <w:b w:val="0"/>
          <w:sz w:val="20"/>
        </w:rPr>
        <w:t>Sponsor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</w:t>
      </w:r>
    </w:p>
    <w:p>
      <w:r>
        <w:rPr>
          <w:b w:val="0"/>
          <w:sz w:val="20"/>
        </w:rPr>
        <w:t>KvK-nummer : ______________________________________________________________</w:t>
      </w:r>
    </w:p>
    <w:p/>
    <w:p>
      <w:r>
        <w:rPr>
          <w:b w:val="0"/>
          <w:sz w:val="20"/>
        </w:rPr>
        <w:t>Gesponsorde : 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</w:t>
      </w:r>
    </w:p>
    <w:p>
      <w:r>
        <w:rPr>
          <w:b w:val="0"/>
          <w:sz w:val="20"/>
        </w:rPr>
        <w:t>KvK-nummer : ______________________________________________________________</w:t>
      </w:r>
    </w:p>
    <w:p/>
    <w:p>
      <w:r>
        <w:rPr>
          <w:b/>
          <w:sz w:val="20"/>
        </w:rPr>
        <w:t>Overwegingen :</w:t>
      </w:r>
    </w:p>
    <w:p>
      <w:r>
        <w:rPr>
          <w:b w:val="0"/>
          <w:sz w:val="20"/>
        </w:rPr>
        <w:t>1. Sponsor wenst de Gesponsorde financieel en/of materieel te ondersteunen.</w:t>
      </w:r>
    </w:p>
    <w:p>
      <w:r>
        <w:rPr>
          <w:b w:val="0"/>
          <w:sz w:val="20"/>
        </w:rPr>
        <w:t>2. Gesponsorde wil de sponsoring aanvaarden onder de voorwaarden van deze overeenkomst.</w:t>
      </w:r>
    </w:p>
    <w:p/>
    <w:p>
      <w:r>
        <w:rPr>
          <w:b/>
          <w:sz w:val="20"/>
        </w:rPr>
        <w:t>Artikel 1 – Doel van de sponsoring</w:t>
      </w:r>
    </w:p>
    <w:p>
      <w:r>
        <w:rPr>
          <w:b w:val="0"/>
          <w:sz w:val="20"/>
        </w:rPr>
        <w:t>De Sponsor verstrekt sponsoring ten behoeve van de activiteiten van de Gesponsorde, zoals omschreven in deze overeenkomst.</w:t>
      </w:r>
    </w:p>
    <w:p/>
    <w:p>
      <w:r>
        <w:rPr>
          <w:b/>
          <w:sz w:val="20"/>
        </w:rPr>
        <w:t>Artikel 2 – Duur van de overeenkomst</w:t>
      </w:r>
    </w:p>
    <w:p>
      <w:r>
        <w:rPr>
          <w:b w:val="0"/>
          <w:sz w:val="20"/>
        </w:rPr>
        <w:t>Deze overeenkomst treedt in werking op het moment van ondertekening en geldt voor de overeengekomen periode, tenzij schriftelijk anders overeengekomen.</w:t>
      </w:r>
    </w:p>
    <w:p/>
    <w:p>
      <w:r>
        <w:rPr>
          <w:b/>
          <w:sz w:val="20"/>
        </w:rPr>
        <w:t>Artikel 3 – Verplichtingen Sponsor</w:t>
      </w:r>
    </w:p>
    <w:p>
      <w:r>
        <w:rPr>
          <w:b w:val="0"/>
          <w:sz w:val="20"/>
        </w:rPr>
        <w:t>De Sponsor verplicht zich om de overeengekomen financiële en/of materiële bijdrage tijdig en conform afspraken te leveren.</w:t>
      </w:r>
    </w:p>
    <w:p/>
    <w:p>
      <w:r>
        <w:rPr>
          <w:b/>
          <w:sz w:val="20"/>
        </w:rPr>
        <w:t>Artikel 4 – Verplichtingen Gesponsorde</w:t>
      </w:r>
    </w:p>
    <w:p>
      <w:r>
        <w:rPr>
          <w:b w:val="0"/>
          <w:sz w:val="20"/>
        </w:rPr>
        <w:t>De Gesponsorde verplicht zich om de sponsor zichtbaar te maken zoals overeengekomen, en de sponsoring uitsluitend te gebruiken voor de afgesproken doeleinden.</w:t>
      </w:r>
    </w:p>
    <w:p/>
    <w:p>
      <w:r>
        <w:rPr>
          <w:b/>
          <w:sz w:val="20"/>
        </w:rPr>
        <w:t>Artikel 5 – Gebruik van logo en naamgeving</w:t>
      </w:r>
    </w:p>
    <w:p>
      <w:r>
        <w:rPr>
          <w:b w:val="0"/>
          <w:sz w:val="20"/>
        </w:rPr>
        <w:t>De Gesponsorde heeft toestemming om het logo en de naam van de Sponsor te gebruiken in communicatie-uitingen conform de richtlijnen van de Sponsor.</w:t>
      </w:r>
    </w:p>
    <w:p/>
    <w:p>
      <w:r>
        <w:rPr>
          <w:b/>
          <w:sz w:val="20"/>
        </w:rPr>
        <w:t>Artikel 6 – Aansprakelijkheid</w:t>
      </w:r>
    </w:p>
    <w:p>
      <w:r>
        <w:rPr>
          <w:b w:val="0"/>
          <w:sz w:val="20"/>
        </w:rPr>
        <w:t>Partijen zijn aansprakelijk voor schade die voortvloeit uit het niet nakomen van hun verplichtingen onder deze overeenkomst, tenzij sprake is van overmacht.</w:t>
      </w:r>
    </w:p>
    <w:p/>
    <w:p>
      <w:r>
        <w:rPr>
          <w:b/>
          <w:sz w:val="20"/>
        </w:rPr>
        <w:t>Artikel 7 – Beëindiging</w:t>
      </w:r>
    </w:p>
    <w:p>
      <w:r>
        <w:rPr>
          <w:b w:val="0"/>
          <w:sz w:val="20"/>
        </w:rPr>
        <w:t>De overeenkomst kan door elk der partijen worden beëindigd met inachtneming van een opzegtermijn volgens de gemaakte afspraken of bij zwaarwegende redenen met onmiddellijke ingang.</w:t>
      </w:r>
    </w:p>
    <w:p/>
    <w:p>
      <w:r>
        <w:rPr>
          <w:b/>
          <w:sz w:val="20"/>
        </w:rPr>
        <w:t>Artikel 8 – Toepasselijk recht en geschillen</w:t>
      </w:r>
    </w:p>
    <w:p>
      <w:r>
        <w:rPr>
          <w:b w:val="0"/>
          <w:sz w:val="20"/>
        </w:rPr>
        <w:t>Op deze overeenkomst is uitsluitend Nederlands recht van toepassing. Geschillen worden bij uitsluiting voorgelegd aan de bevoegde Nederlandse rechtbank.</w:t>
      </w:r>
    </w:p>
    <w:p/>
    <w:p/>
    <w:p>
      <w:r>
        <w:rPr>
          <w:b w:val="0"/>
          <w:sz w:val="20"/>
        </w:rPr>
        <w:t>Plaats : ___________________________________________________</w:t>
      </w:r>
    </w:p>
    <w:p>
      <w:r>
        <w:rPr>
          <w:b w:val="0"/>
          <w:sz w:val="20"/>
        </w:rPr>
        <w:t>Datum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SPONSOR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GESPONSORDE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https://voorbeeld-centrum.com/sponsoring-document-voorbeeld/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sponsoring-document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