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REISTOELATING MINDERJARIG KIND</w:t>
      </w:r>
    </w:p>
    <w:p/>
    <w:p/>
    <w:p>
      <w:r>
        <w:rPr>
          <w:b/>
          <w:sz w:val="20"/>
        </w:rPr>
        <w:t>Ondergetekenden:</w:t>
      </w:r>
    </w:p>
    <w:p>
      <w:r>
        <w:rPr>
          <w:b w:val="0"/>
          <w:sz w:val="20"/>
        </w:rPr>
        <w:t>1. Naam ouder/verzorger: _____________________________________________</w:t>
      </w:r>
    </w:p>
    <w:p>
      <w:r>
        <w:rPr>
          <w:b w:val="0"/>
          <w:sz w:val="20"/>
        </w:rPr>
        <w:t xml:space="preserve">   Adres: _____________________________________________________________</w:t>
      </w:r>
    </w:p>
    <w:p>
      <w:r>
        <w:rPr>
          <w:b w:val="0"/>
          <w:sz w:val="20"/>
        </w:rPr>
        <w:t xml:space="preserve">   Geboortedatum: _____________________________________________________</w:t>
      </w:r>
    </w:p>
    <w:p>
      <w:r>
        <w:rPr>
          <w:b w:val="0"/>
          <w:sz w:val="20"/>
        </w:rPr>
        <w:t xml:space="preserve">   Telefoonnummer: ____________________________________________________</w:t>
      </w:r>
    </w:p>
    <w:p/>
    <w:p>
      <w:r>
        <w:rPr>
          <w:b w:val="0"/>
          <w:sz w:val="20"/>
        </w:rPr>
        <w:t>2. Naam minderjarig kind: ____________________________________________</w:t>
      </w:r>
    </w:p>
    <w:p>
      <w:r>
        <w:rPr>
          <w:b w:val="0"/>
          <w:sz w:val="20"/>
        </w:rPr>
        <w:t xml:space="preserve">   Geboortedatum kind: _______________________________________________</w:t>
      </w:r>
    </w:p>
    <w:p/>
    <w:p>
      <w:r>
        <w:rPr>
          <w:b/>
          <w:sz w:val="20"/>
        </w:rPr>
        <w:t>Verklaren hierbij dat het minderjarig kind toestemming krijgt om te reizen onder de onderstaande voorwaarden:</w:t>
      </w:r>
    </w:p>
    <w:p/>
    <w:p>
      <w:r>
        <w:rPr>
          <w:b/>
          <w:sz w:val="20"/>
        </w:rPr>
        <w:t>Artikel 1 – Reistoelating</w:t>
      </w:r>
    </w:p>
    <w:p>
      <w:r>
        <w:rPr>
          <w:b w:val="0"/>
          <w:sz w:val="20"/>
        </w:rPr>
        <w:t>De ouder/verzorger verleent hierbij toestemming aan het minderjarig kind om te reizen naar en verblijven in het buitenland onder begeleiding van:</w:t>
      </w:r>
    </w:p>
    <w:p>
      <w:r>
        <w:rPr>
          <w:b w:val="0"/>
          <w:sz w:val="20"/>
        </w:rPr>
        <w:t>Naam begeleider: ______________________________________________________</w:t>
      </w:r>
    </w:p>
    <w:p>
      <w:r>
        <w:rPr>
          <w:b w:val="0"/>
          <w:sz w:val="20"/>
        </w:rPr>
        <w:t>Relatie tot het kind: _________________________________________________</w:t>
      </w:r>
    </w:p>
    <w:p>
      <w:r>
        <w:rPr>
          <w:b w:val="0"/>
          <w:sz w:val="20"/>
        </w:rPr>
        <w:t>Reisperiode: Van ____________ tot ____________</w:t>
      </w:r>
    </w:p>
    <w:p/>
    <w:p>
      <w:r>
        <w:rPr>
          <w:b/>
          <w:sz w:val="20"/>
        </w:rPr>
        <w:t>Artikel 2 – Doel en bestemming</w:t>
      </w:r>
    </w:p>
    <w:p>
      <w:r>
        <w:rPr>
          <w:b w:val="0"/>
          <w:sz w:val="20"/>
        </w:rPr>
        <w:t>De reis heeft als doel: _________________________________________________</w:t>
      </w:r>
    </w:p>
    <w:p>
      <w:r>
        <w:rPr>
          <w:b w:val="0"/>
          <w:sz w:val="20"/>
        </w:rPr>
        <w:t>Bestemming(en): ______________________________________________________</w:t>
      </w:r>
    </w:p>
    <w:p/>
    <w:p>
      <w:r>
        <w:rPr>
          <w:b/>
          <w:sz w:val="20"/>
        </w:rPr>
        <w:t>Artikel 3 – Verantwoordelijkheden begeleider</w:t>
      </w:r>
    </w:p>
    <w:p>
      <w:r>
        <w:rPr>
          <w:b w:val="0"/>
          <w:sz w:val="20"/>
        </w:rPr>
        <w:t>De begeleider verplicht zich het kind tijdens de gehele reis en verblijfsperiode te verzorgen en te beschermen, en te handelen in het belang van het kind.</w:t>
      </w:r>
    </w:p>
    <w:p/>
    <w:p>
      <w:r>
        <w:rPr>
          <w:b/>
          <w:sz w:val="20"/>
        </w:rPr>
        <w:t>Artikel 4 – Gezondheidsinformatie en medische toestemming</w:t>
      </w:r>
    </w:p>
    <w:p>
      <w:r>
        <w:rPr>
          <w:b w:val="0"/>
          <w:sz w:val="20"/>
        </w:rPr>
        <w:t>De ouder/verzorger verklaart dat het kind in goede gezondheid verkeert en geeft toestemming aan de begeleider om in geval van nood medische zorg te verlenen.</w:t>
      </w:r>
    </w:p>
    <w:p>
      <w:r>
        <w:rPr>
          <w:b w:val="0"/>
          <w:sz w:val="20"/>
        </w:rPr>
        <w:t>Eventuele medische bijzonderheden: ____________________________________</w:t>
      </w:r>
    </w:p>
    <w:p/>
    <w:p>
      <w:r>
        <w:rPr>
          <w:b/>
          <w:sz w:val="20"/>
        </w:rPr>
        <w:t>Artikel 5 – Contactgegevens en communicatie</w:t>
      </w:r>
    </w:p>
    <w:p>
      <w:r>
        <w:rPr>
          <w:b w:val="0"/>
          <w:sz w:val="20"/>
        </w:rPr>
        <w:t>De ouder/verzorger zal gedurende de reisperiode bereikbaar zijn via telefoonnummer: ___________________________</w:t>
      </w:r>
    </w:p>
    <w:p>
      <w:r>
        <w:rPr>
          <w:b w:val="0"/>
          <w:sz w:val="20"/>
        </w:rPr>
        <w:t>De begeleider zal regelmatig contact onderhouden met de ouder/verzorger.</w:t>
      </w:r>
    </w:p>
    <w:p/>
    <w:p>
      <w:r>
        <w:rPr>
          <w:b/>
          <w:sz w:val="20"/>
        </w:rPr>
        <w:t>Artikel 6 – Verklaring en ondertekening</w:t>
      </w:r>
    </w:p>
    <w:p>
      <w:r>
        <w:rPr>
          <w:b w:val="0"/>
          <w:sz w:val="20"/>
        </w:rPr>
        <w:t>Ondergetekenden verklaren dat alle informatie naar waarheid is ingevuld en dat zij akkoord gaan met de voorwaarden van deze reistoelating.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OUDER/VERZORGER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https://voorbeeld-centrum.com/reistoelating-minderjarig-kind-voorbeeld/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reistoelating-minderjarig-kind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