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REACTIE OP KLACHT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Hartelijk dank voor uw bericht en het onder onze aandacht brengen van uw klacht. Wij stellen het op prijs dat u de moeite heeft genomen om uw ervaring met ons te delen.</w:t>
      </w:r>
    </w:p>
    <w:p/>
    <w:p>
      <w:r>
        <w:rPr>
          <w:b w:val="0"/>
          <w:sz w:val="20"/>
        </w:rPr>
        <w:t>Wij begrijpen dat de situatie voor u vervelend is en nemen uw klacht zeer serieus. Graag geven wij u hierbij onze reactie en toelichting.</w:t>
      </w:r>
    </w:p>
    <w:p/>
    <w:p>
      <w:r>
        <w:rPr>
          <w:b/>
          <w:sz w:val="20"/>
        </w:rPr>
        <w:t>Na zorgvuldige bestudering van uw melding en ons dossier, blijkt dat:</w:t>
      </w:r>
    </w:p>
    <w:p>
      <w:r>
        <w:rPr>
          <w:b w:val="0"/>
          <w:sz w:val="20"/>
        </w:rPr>
        <w:t>- [Hier kan de specifieke situatie of oorzaak worden beschreven]</w:t>
      </w:r>
    </w:p>
    <w:p>
      <w:r>
        <w:rPr>
          <w:b w:val="0"/>
          <w:sz w:val="20"/>
        </w:rPr>
        <w:t>- [Eventuele relevante feiten of omstandigheden]</w:t>
      </w:r>
    </w:p>
    <w:p/>
    <w:p>
      <w:r>
        <w:rPr>
          <w:b/>
          <w:sz w:val="20"/>
        </w:rPr>
        <w:t>Wij willen u verzekeren dat wij passende maatregelen hebben genomen / zullen nemen om dit te corrigeren:</w:t>
      </w:r>
    </w:p>
    <w:p>
      <w:r>
        <w:rPr>
          <w:b w:val="0"/>
          <w:sz w:val="20"/>
        </w:rPr>
        <w:t>- [Bijvoorbeeld: correctie, terugbetaling, vervanging, extra service]</w:t>
      </w:r>
    </w:p>
    <w:p>
      <w:r>
        <w:rPr>
          <w:b w:val="0"/>
          <w:sz w:val="20"/>
        </w:rPr>
        <w:t>- [Eventuele termijn waarbinnen dit zal plaatsvinden]</w:t>
      </w:r>
    </w:p>
    <w:p/>
    <w:p>
      <w:r>
        <w:rPr>
          <w:b w:val="0"/>
          <w:sz w:val="20"/>
        </w:rPr>
        <w:t>Wij bieden onze oprechte excuses aan voor het ongemak dat u hierdoor heeft ervaren. Uw tevredenheid is voor ons van groot belang en wij hopen hiermee uw vertrouwen te herstellen.</w:t>
      </w:r>
    </w:p>
    <w:p/>
    <w:p>
      <w:r>
        <w:rPr>
          <w:b w:val="0"/>
          <w:sz w:val="20"/>
        </w:rPr>
        <w:t>Mocht u nog vragen hebben of verdere toelichting wensen, dan kunt u contact opnemen met onze klantenservice via telefoonnummer [telefoonnummer] of e-mailadres [e-mailadres].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Klant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Bedrijf / Vertegenwoordiger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https://voorbeeld-centrum.com/reactie-op-klacht-voorbeeld/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reactie-op-klacht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