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sz w:val="28"/>
        </w:rPr>
        <w:t>Profielwerkstuk</w:t>
      </w:r>
    </w:p>
    <w:p/>
    <w:p/>
    <w:p/>
    <w:p>
      <w:r>
        <w:rPr>
          <w:b/>
          <w:sz w:val="22"/>
        </w:rPr>
        <w:t>Onderwerp: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Naam leerling: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Klas: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School: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/>
    <w:p/>
    <w:p/>
    <w:p/>
    <w:p/>
    <w:p/>
    <w:p/>
    <w:p/>
    <w:p>
      <w:pPr>
        <w:jc w:val="center"/>
      </w:pPr>
      <w:r>
        <w:rPr>
          <w:b/>
          <w:sz w:val="22"/>
        </w:rPr>
        <w:t>Schooljaar:</w:t>
      </w:r>
    </w:p>
    <w:p>
      <w:pPr>
        <w:jc w:val="center"/>
      </w:pPr>
      <w:r>
        <w:rPr>
          <w:b w:val="0"/>
          <w:sz w:val="22"/>
        </w:rPr>
        <w:t>____________________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Inhoudsopgave</w:t>
      </w:r>
    </w:p>
    <w:p>
      <w:r>
        <w:rPr>
          <w:b w:val="0"/>
          <w:sz w:val="22"/>
        </w:rPr>
        <w:t>1. Inleiding ................................................. 3</w:t>
      </w:r>
    </w:p>
    <w:p>
      <w:r>
        <w:rPr>
          <w:b w:val="0"/>
          <w:sz w:val="22"/>
        </w:rPr>
        <w:t>2. Probleemstelling ....................................... 4</w:t>
      </w:r>
    </w:p>
    <w:p>
      <w:r>
        <w:rPr>
          <w:b w:val="0"/>
          <w:sz w:val="22"/>
        </w:rPr>
        <w:t>3. Onderzoeksvragen ....................................... 5</w:t>
      </w:r>
    </w:p>
    <w:p>
      <w:r>
        <w:rPr>
          <w:b w:val="0"/>
          <w:sz w:val="22"/>
        </w:rPr>
        <w:t>4. Methode van onderzoek ................................. 6</w:t>
      </w:r>
    </w:p>
    <w:p>
      <w:r>
        <w:rPr>
          <w:b w:val="0"/>
          <w:sz w:val="22"/>
        </w:rPr>
        <w:t>5. Resultaten ................................................ 7</w:t>
      </w:r>
    </w:p>
    <w:p>
      <w:r>
        <w:rPr>
          <w:b w:val="0"/>
          <w:sz w:val="22"/>
        </w:rPr>
        <w:t>6. Conclusie ................................................. 8</w:t>
      </w:r>
    </w:p>
    <w:p>
      <w:r>
        <w:rPr>
          <w:b w:val="0"/>
          <w:sz w:val="22"/>
        </w:rPr>
        <w:t>7. Reflectie .................................................. 9</w:t>
      </w:r>
    </w:p>
    <w:p>
      <w:r>
        <w:rPr>
          <w:b w:val="0"/>
          <w:sz w:val="22"/>
        </w:rPr>
        <w:t>8. Bronnenlijst ............................................. 10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1. Inleiding</w:t>
      </w:r>
    </w:p>
    <w:p>
      <w:r>
        <w:rPr>
          <w:b w:val="0"/>
          <w:sz w:val="22"/>
        </w:rPr>
        <w:t>In deze inleiding wordt het onderwerp van het profielwerkstuk geïntroduceerd en de aanleiding van het onderzoek beschreven.</w:t>
      </w:r>
    </w:p>
    <w:p/>
    <w:p/>
    <w:p/>
    <w:p>
      <w:pPr>
        <w:jc w:val="center"/>
      </w:pPr>
      <w:r>
        <w:rPr>
          <w:b/>
          <w:sz w:val="28"/>
        </w:rPr>
        <w:t>2. Probleemstelling</w:t>
      </w:r>
    </w:p>
    <w:p>
      <w:r>
        <w:rPr>
          <w:b w:val="0"/>
          <w:sz w:val="22"/>
        </w:rPr>
        <w:t>Hier wordt de centrale probleemstelling van het profielwerkstuk geformuleerd, die richting geeft aan het onderzoek.</w:t>
      </w:r>
    </w:p>
    <w:p/>
    <w:p/>
    <w:p/>
    <w:p>
      <w:pPr>
        <w:jc w:val="center"/>
      </w:pPr>
      <w:r>
        <w:rPr>
          <w:b/>
          <w:sz w:val="28"/>
        </w:rPr>
        <w:t>3. Onderzoeksvragen</w:t>
      </w:r>
    </w:p>
    <w:p>
      <w:r>
        <w:rPr>
          <w:b w:val="0"/>
          <w:sz w:val="22"/>
        </w:rPr>
        <w:t>De onderzoeksvragen zijn afgeleid van de probleemstelling en geven aan welke aspecten onderzocht worden.</w:t>
      </w:r>
    </w:p>
    <w:p>
      <w:r>
        <w:rPr>
          <w:b w:val="0"/>
          <w:sz w:val="22"/>
        </w:rPr>
        <w:t>- Hoofdvraag:</w:t>
      </w:r>
    </w:p>
    <w:p>
      <w:r>
        <w:rPr>
          <w:b w:val="0"/>
          <w:sz w:val="22"/>
        </w:rPr>
        <w:t xml:space="preserve">  _______________________________________________________________</w:t>
      </w:r>
    </w:p>
    <w:p>
      <w:r>
        <w:rPr>
          <w:b w:val="0"/>
          <w:sz w:val="22"/>
        </w:rPr>
        <w:t>- Deelvragen:</w:t>
      </w:r>
    </w:p>
    <w:p>
      <w:r>
        <w:rPr>
          <w:b w:val="0"/>
          <w:sz w:val="22"/>
        </w:rPr>
        <w:t xml:space="preserve">  1. __________________________________________________________</w:t>
      </w:r>
    </w:p>
    <w:p>
      <w:r>
        <w:rPr>
          <w:b w:val="0"/>
          <w:sz w:val="22"/>
        </w:rPr>
        <w:t xml:space="preserve">  2. __________________________________________________________</w:t>
      </w:r>
    </w:p>
    <w:p>
      <w:r>
        <w:rPr>
          <w:b w:val="0"/>
          <w:sz w:val="22"/>
        </w:rPr>
        <w:t xml:space="preserve">  3. __________________________________________________________</w:t>
      </w:r>
    </w:p>
    <w:p>
      <w:r>
        <w:rPr>
          <w:b w:val="0"/>
          <w:sz w:val="22"/>
        </w:rPr>
        <w:t xml:space="preserve">  4. __________________________________________________________</w:t>
      </w:r>
    </w:p>
    <w:p/>
    <w:p>
      <w:pPr>
        <w:jc w:val="center"/>
      </w:pPr>
      <w:r>
        <w:rPr>
          <w:b/>
          <w:sz w:val="28"/>
        </w:rPr>
        <w:t>4. Methode van onderzoek</w:t>
      </w:r>
    </w:p>
    <w:p>
      <w:r>
        <w:rPr>
          <w:b w:val="0"/>
          <w:sz w:val="22"/>
        </w:rPr>
        <w:t>In dit hoofdstuk wordt beschreven welke methoden en technieken zijn gebruikt om de onderzoeksvragen te beantwoorden.</w:t>
      </w:r>
    </w:p>
    <w:p/>
    <w:p/>
    <w:p/>
    <w:p>
      <w:pPr>
        <w:jc w:val="center"/>
      </w:pPr>
      <w:r>
        <w:rPr>
          <w:b/>
          <w:sz w:val="28"/>
        </w:rPr>
        <w:t>5. Resultaten</w:t>
      </w:r>
    </w:p>
    <w:p>
      <w:r>
        <w:rPr>
          <w:b w:val="0"/>
          <w:sz w:val="22"/>
        </w:rPr>
        <w:t>Hier worden de gevonden resultaten van het onderzoek gepresenteerd en geanalyseerd.</w:t>
      </w:r>
    </w:p>
    <w:p/>
    <w:p/>
    <w:p/>
    <w:p/>
    <w:p/>
    <w:p>
      <w:pPr>
        <w:jc w:val="center"/>
      </w:pPr>
      <w:r>
        <w:rPr>
          <w:b/>
          <w:sz w:val="28"/>
        </w:rPr>
        <w:t>6. Conclusie</w:t>
      </w:r>
    </w:p>
    <w:p>
      <w:r>
        <w:rPr>
          <w:b w:val="0"/>
          <w:sz w:val="22"/>
        </w:rPr>
        <w:t>De conclusie geeft een samenvatting van de belangrijkste bevindingen en beantwoordt de onderzoeksvragen.</w:t>
      </w:r>
    </w:p>
    <w:p/>
    <w:p/>
    <w:p/>
    <w:p/>
    <w:p/>
    <w:p>
      <w:pPr>
        <w:jc w:val="center"/>
      </w:pPr>
      <w:r>
        <w:rPr>
          <w:b/>
          <w:sz w:val="28"/>
        </w:rPr>
        <w:t>7. Reflectie</w:t>
      </w:r>
    </w:p>
    <w:p>
      <w:r>
        <w:rPr>
          <w:b w:val="0"/>
          <w:sz w:val="22"/>
        </w:rPr>
        <w:t>In deze reflectie wordt teruggekeken op het onderzoeksproces en de eigen leerervaringen besproken.</w:t>
      </w:r>
    </w:p>
    <w:p/>
    <w:p/>
    <w:p/>
    <w:p/>
    <w:p/>
    <w:p>
      <w:pPr>
        <w:jc w:val="center"/>
      </w:pPr>
      <w:r>
        <w:rPr>
          <w:b/>
          <w:sz w:val="28"/>
        </w:rPr>
        <w:t>8. Bronnenlijst</w:t>
      </w:r>
    </w:p>
    <w:p>
      <w:r>
        <w:rPr>
          <w:b w:val="0"/>
          <w:sz w:val="22"/>
        </w:rPr>
        <w:t>Hier worden alle gebruikte bronnen volgens de juiste bronvermelding opgenomen.</w:t>
      </w:r>
    </w:p>
    <w:p/>
    <w:p/>
    <w:p/>
    <w:p/>
    <w:p/>
    <w:p/>
    <w:p/>
    <w:p/>
    <w:p/>
    <w:p/>
    <w:p>
      <w:pPr>
        <w:jc w:val="center"/>
      </w:pPr>
      <w:r>
        <w:rPr>
          <w:b/>
          <w:sz w:val="28"/>
        </w:rPr>
        <w:t>Bevestiging en handtekeningen</w:t>
      </w:r>
    </w:p>
    <w:p>
      <w:r>
        <w:t>Hiermee bevestig ik dat dit profielwerkstuk door mijzelf is uitgevoerd en dat ik alle bronnen correct heb vermeld.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Leerling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https://voorbeeld-centrum.com/profielwerkstuk-voorbeeld/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profielwerkstuk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