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Portfolio Voorbeeld</w:t>
      </w:r>
    </w:p>
    <w:p/>
    <w:p/>
    <w:p>
      <w:r>
        <w:rPr>
          <w:b/>
          <w:sz w:val="24"/>
        </w:rPr>
        <w:t>Persoonlijke Gegevens</w:t>
      </w:r>
    </w:p>
    <w:p>
      <w:r>
        <w:rPr>
          <w:b w:val="0"/>
          <w:sz w:val="20"/>
        </w:rPr>
        <w:t>Naam: 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</w:t>
      </w:r>
    </w:p>
    <w:p>
      <w:r>
        <w:rPr>
          <w:b w:val="0"/>
          <w:sz w:val="20"/>
        </w:rPr>
        <w:t>Telefoonnummer: _____________________________________________________</w:t>
      </w:r>
    </w:p>
    <w:p>
      <w:r>
        <w:rPr>
          <w:b w:val="0"/>
          <w:sz w:val="20"/>
        </w:rPr>
        <w:t>E-mail: ______________________________________________________________</w:t>
      </w:r>
    </w:p>
    <w:p/>
    <w:p>
      <w:r>
        <w:rPr>
          <w:b/>
          <w:sz w:val="24"/>
        </w:rPr>
        <w:t>Profiel</w:t>
      </w:r>
    </w:p>
    <w:p>
      <w:r>
        <w:rPr>
          <w:b w:val="0"/>
          <w:sz w:val="20"/>
        </w:rPr>
        <w:t>Een korte introductie over uzelf, uw vaardigheden en uw professionele doelen. Bijvoorbeeld: Enthousiaste professional met ervaring in ...</w:t>
      </w:r>
    </w:p>
    <w:p/>
    <w:p>
      <w:r>
        <w:rPr>
          <w:b/>
          <w:sz w:val="24"/>
        </w:rPr>
        <w:t>Opleidingen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Periode</w:t>
            </w:r>
          </w:p>
        </w:tc>
        <w:tc>
          <w:tcPr>
            <w:tcW w:type="dxa" w:w="3324"/>
          </w:tcPr>
          <w:p>
            <w:r>
              <w:t>Onderwijsinstelling</w:t>
            </w:r>
          </w:p>
        </w:tc>
        <w:tc>
          <w:tcPr>
            <w:tcW w:type="dxa" w:w="3324"/>
          </w:tcPr>
          <w:p>
            <w:r>
              <w:t>Diploma / Certificaat</w:t>
            </w:r>
          </w:p>
        </w:tc>
      </w:tr>
      <w:tr>
        <w:tc>
          <w:tcPr>
            <w:tcW w:type="dxa" w:w="3324"/>
          </w:tcPr>
          <w:p>
            <w:r>
              <w:t>__________ - __________</w:t>
            </w:r>
          </w:p>
        </w:tc>
        <w:tc>
          <w:tcPr>
            <w:tcW w:type="dxa" w:w="3324"/>
          </w:tcPr>
          <w:p>
            <w:r>
              <w:t>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</w:t>
            </w:r>
          </w:p>
        </w:tc>
      </w:tr>
    </w:tbl>
    <w:p/>
    <w:p>
      <w:r>
        <w:rPr>
          <w:b/>
          <w:sz w:val="24"/>
        </w:rPr>
        <w:t>Werkervaring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Periode</w:t>
            </w:r>
          </w:p>
        </w:tc>
        <w:tc>
          <w:tcPr>
            <w:tcW w:type="dxa" w:w="2493"/>
          </w:tcPr>
          <w:p>
            <w:r>
              <w:t>Bedrijf</w:t>
            </w:r>
          </w:p>
        </w:tc>
        <w:tc>
          <w:tcPr>
            <w:tcW w:type="dxa" w:w="2493"/>
          </w:tcPr>
          <w:p>
            <w:r>
              <w:t>Functie</w:t>
            </w:r>
          </w:p>
        </w:tc>
        <w:tc>
          <w:tcPr>
            <w:tcW w:type="dxa" w:w="2493"/>
          </w:tcPr>
          <w:p>
            <w:r>
              <w:t>Omschrijving taken</w:t>
            </w:r>
          </w:p>
        </w:tc>
      </w:tr>
      <w:tr>
        <w:tc>
          <w:tcPr>
            <w:tcW w:type="dxa" w:w="2493"/>
          </w:tcPr>
          <w:p>
            <w:r>
              <w:t>__________ - __________</w:t>
            </w:r>
          </w:p>
        </w:tc>
        <w:tc>
          <w:tcPr>
            <w:tcW w:type="dxa" w:w="2493"/>
          </w:tcPr>
          <w:p>
            <w:r>
              <w:t>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</w:t>
            </w:r>
          </w:p>
        </w:tc>
      </w:tr>
    </w:tbl>
    <w:p/>
    <w:p>
      <w:r>
        <w:rPr>
          <w:b/>
          <w:sz w:val="24"/>
        </w:rPr>
        <w:t>Vaardigheden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4"/>
        </w:rPr>
        <w:t>Projecten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Projectnaam</w:t>
            </w:r>
          </w:p>
        </w:tc>
        <w:tc>
          <w:tcPr>
            <w:tcW w:type="dxa" w:w="3324"/>
          </w:tcPr>
          <w:p>
            <w:r>
              <w:t>Periode</w:t>
            </w:r>
          </w:p>
        </w:tc>
        <w:tc>
          <w:tcPr>
            <w:tcW w:type="dxa" w:w="3324"/>
          </w:tcPr>
          <w:p>
            <w:r>
              <w:t>Omschrijving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______________________________________________________</w:t>
            </w:r>
          </w:p>
        </w:tc>
        <w:tc>
          <w:tcPr>
            <w:tcW w:type="dxa" w:w="3324"/>
          </w:tcPr>
          <w:p>
            <w:r>
              <w:t>__________ - __________</w:t>
            </w:r>
          </w:p>
        </w:tc>
        <w:tc>
          <w:tcPr>
            <w:tcW w:type="dxa" w:w="3324"/>
          </w:tcPr>
          <w:p>
            <w:r>
              <w:t>______________________________________________________</w:t>
            </w:r>
          </w:p>
        </w:tc>
      </w:tr>
    </w:tbl>
    <w:p/>
    <w:p>
      <w:r>
        <w:rPr>
          <w:b/>
          <w:sz w:val="24"/>
        </w:rPr>
        <w:t>Referenties</w:t>
      </w:r>
    </w:p>
    <w:p>
      <w:r>
        <w:rPr>
          <w:b w:val="0"/>
          <w:sz w:val="20"/>
        </w:rPr>
        <w:t>Beschikbaar op verzoek.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https://voorbeeld-centrum.com/portfolio-voorbeeld/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portfolio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