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OVEREENKOMST PERSOONLIJKE VERZORGING</w:t>
      </w:r>
    </w:p>
    <w:p/>
    <w:p>
      <w:r>
        <w:rPr>
          <w:b/>
          <w:sz w:val="20"/>
        </w:rPr>
        <w:t>Gegevens van de Cliënt :</w:t>
      </w:r>
    </w:p>
    <w:p>
      <w:r>
        <w:rPr>
          <w:b w:val="0"/>
          <w:sz w:val="20"/>
        </w:rPr>
        <w:t>Naam : _____________________________________________________________</w:t>
      </w:r>
    </w:p>
    <w:p>
      <w:r>
        <w:rPr>
          <w:b w:val="0"/>
          <w:sz w:val="20"/>
        </w:rPr>
        <w:t>Geboortedatum : ____________________________________________________</w:t>
      </w:r>
    </w:p>
    <w:p>
      <w:r>
        <w:rPr>
          <w:b w:val="0"/>
          <w:sz w:val="20"/>
        </w:rPr>
        <w:t>Adres : ____________________________________________________________</w:t>
      </w:r>
    </w:p>
    <w:p>
      <w:r>
        <w:rPr>
          <w:b w:val="0"/>
          <w:sz w:val="20"/>
        </w:rPr>
        <w:t>Telefoonnummer : _________________________________________________</w:t>
      </w:r>
    </w:p>
    <w:p/>
    <w:p>
      <w:r>
        <w:rPr>
          <w:b/>
          <w:sz w:val="20"/>
        </w:rPr>
        <w:t>Gegevens van de Verzorger :</w:t>
      </w:r>
    </w:p>
    <w:p>
      <w:r>
        <w:rPr>
          <w:b w:val="0"/>
          <w:sz w:val="20"/>
        </w:rPr>
        <w:t>Naam : _____________________________________________________________</w:t>
      </w:r>
    </w:p>
    <w:p>
      <w:r>
        <w:rPr>
          <w:b w:val="0"/>
          <w:sz w:val="20"/>
        </w:rPr>
        <w:t>Adres : ____________________________________________________________</w:t>
      </w:r>
    </w:p>
    <w:p>
      <w:r>
        <w:rPr>
          <w:b w:val="0"/>
          <w:sz w:val="20"/>
        </w:rPr>
        <w:t>Telefoonnummer : _________________________________________________</w:t>
      </w:r>
    </w:p>
    <w:p/>
    <w:p>
      <w:r>
        <w:rPr>
          <w:b/>
          <w:sz w:val="20"/>
        </w:rPr>
        <w:t>Doel van de Overeenkomst :</w:t>
      </w:r>
    </w:p>
    <w:p>
      <w:r>
        <w:rPr>
          <w:b w:val="0"/>
          <w:sz w:val="20"/>
        </w:rPr>
        <w:t>De Verzorger zal de cliënt ondersteunen bij persoonlijke verzorging en dagelijkse activiteiten op een zorgvuldige en respectvolle wijze, rekening houdend met de wensen en behoeften van de cliënt.</w:t>
      </w:r>
    </w:p>
    <w:p/>
    <w:p>
      <w:r>
        <w:rPr>
          <w:b/>
          <w:sz w:val="20"/>
        </w:rPr>
        <w:t>Artikel 1 – Duur van de Overeenkomst</w:t>
      </w:r>
    </w:p>
    <w:p>
      <w:r>
        <w:rPr>
          <w:b w:val="0"/>
          <w:sz w:val="20"/>
        </w:rPr>
        <w:t>Deze overeenkomst wordt aangegaan voor onbepaalde tijd en kan door beide partijen worden beëindigd met een opzegtermijn van ten minste 14 dagen, schriftelijk te vermelden.</w:t>
      </w:r>
    </w:p>
    <w:p/>
    <w:p>
      <w:r>
        <w:rPr>
          <w:b/>
          <w:sz w:val="20"/>
        </w:rPr>
        <w:t>Artikel 2 – Verplichtingen van de Verzorger</w:t>
      </w:r>
    </w:p>
    <w:p>
      <w:r>
        <w:rPr>
          <w:b w:val="0"/>
          <w:sz w:val="20"/>
        </w:rPr>
        <w:t>De Verzorger verplicht zich om de persoonlijke verzorging met professionele zorgvuldigheid en respect uit te voeren, vertrouwelijkheid in acht te nemen en de cliënt te ondersteunen bij het behoud van eigen zelfstandigheid waar mogelijk.</w:t>
      </w:r>
    </w:p>
    <w:p/>
    <w:p>
      <w:r>
        <w:rPr>
          <w:b/>
          <w:sz w:val="20"/>
        </w:rPr>
        <w:t>Artikel 3 – Vergoeding</w:t>
      </w:r>
    </w:p>
    <w:p>
      <w:r>
        <w:rPr>
          <w:b w:val="0"/>
          <w:sz w:val="20"/>
        </w:rPr>
        <w:t>De vergoeding voor de persoonlijke verzorging bedraagt € ______ per uur/dag. Betaling vindt plaats binnen 14 dagen na ontvangst van een gespecificeerde factuur.</w:t>
      </w:r>
    </w:p>
    <w:p/>
    <w:p>
      <w:r>
        <w:rPr>
          <w:b/>
          <w:sz w:val="20"/>
        </w:rPr>
        <w:t>Artikel 4 – Aansprakelijkheid</w:t>
      </w:r>
    </w:p>
    <w:p>
      <w:r>
        <w:rPr>
          <w:b w:val="0"/>
          <w:sz w:val="20"/>
        </w:rPr>
        <w:t>De Verzorger is aansprakelijk voor schade die het gevolg is van opzet of grove nalatigheid. De cliënt is verantwoordelijk voor het tijdig informeren van de Verzorger over relevante medische en persoonlijke omstandigheden.</w:t>
      </w:r>
    </w:p>
    <w:p/>
    <w:p>
      <w:r>
        <w:rPr>
          <w:b/>
          <w:sz w:val="20"/>
        </w:rPr>
        <w:t>Artikel 5 – Geheimhouding</w:t>
      </w:r>
    </w:p>
    <w:p>
      <w:r>
        <w:rPr>
          <w:b w:val="0"/>
          <w:sz w:val="20"/>
        </w:rPr>
        <w:t>De Verzorger verplicht zich tot geheimhouding van alle vertrouwelijke informatie die zij in het kader van deze overeenkomst ontvangt.</w:t>
      </w:r>
    </w:p>
    <w:p/>
    <w:p>
      <w:r>
        <w:rPr>
          <w:b/>
          <w:sz w:val="20"/>
        </w:rPr>
        <w:t>Artikel 6 – Beëindiging van de Overeenkomst</w:t>
      </w:r>
    </w:p>
    <w:p>
      <w:r>
        <w:rPr>
          <w:b w:val="0"/>
          <w:sz w:val="20"/>
        </w:rPr>
        <w:t>Beide partijen kunnen deze overeenkomst met inachtneming van de opzegtermijn schriftelijk beëindigen. In geval van dringende redenen kan de overeenkomst onmiddellijk worden beëindigd.</w:t>
      </w:r>
    </w:p>
    <w:p/>
    <w:p>
      <w:r>
        <w:rPr>
          <w:b/>
          <w:sz w:val="20"/>
        </w:rPr>
        <w:t>Artikel 7 – Toepasselijk Recht</w:t>
      </w:r>
    </w:p>
    <w:p>
      <w:r>
        <w:rPr>
          <w:b w:val="0"/>
          <w:sz w:val="20"/>
        </w:rPr>
        <w:t>Op deze overeenkomst is Nederlands recht van toepassing. Eventuele geschillen zullen worden voorgelegd aan de bevoegde rechter in Nederland.</w:t>
      </w:r>
    </w:p>
    <w:p/>
    <w:p/>
    <w:p>
      <w:r>
        <w:rPr>
          <w:b w:val="0"/>
          <w:sz w:val="20"/>
        </w:rPr>
        <w:t>Plaats, Datum : _________________________________________________________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CLIËNT</w:t>
            </w:r>
          </w:p>
        </w:tc>
        <w:tc>
          <w:tcPr>
            <w:tcW w:type="dxa" w:w="4986"/>
            <w:tcBorders>
              <w:top w:val="nil"/>
              <w:left w:val="nil"/>
              <w:bottom w:val="nil"/>
              <w:right w:val="nil"/>
              <w:insideH w:val="nil"/>
              <w:insideV w:val="nil"/>
            </w:tcBorders>
          </w:tcPr>
          <w:p>
            <w:pPr>
              <w:jc w:val="center"/>
            </w:pPr>
            <w:r>
              <w:t>VERZORGER</w:t>
            </w:r>
          </w:p>
        </w:tc>
      </w:tr>
      <w:tr>
        <w:tc>
          <w:tcPr>
            <w:tcW w:type="dxa" w:w="4986"/>
            <w:tcBorders>
              <w:top w:val="nil"/>
              <w:left w:val="nil"/>
              <w:bottom w:val="nil"/>
              <w:right w:val="nil"/>
              <w:insideH w:val="nil"/>
              <w:insideV w:val="nil"/>
            </w:tcBorders>
          </w:tcPr>
          <w:p>
            <w:pPr>
              <w:jc w:val="center"/>
            </w:pPr>
            <w:r>
              <w:br/>
              <w:br/>
              <w:t>Handtekening : _________________________</w:t>
            </w:r>
          </w:p>
        </w:tc>
        <w:tc>
          <w:tcPr>
            <w:tcW w:type="dxa" w:w="4986"/>
            <w:tcBorders>
              <w:top w:val="nil"/>
              <w:left w:val="nil"/>
              <w:bottom w:val="nil"/>
              <w:right w:val="nil"/>
              <w:insideH w:val="nil"/>
              <w:insideV w:val="nil"/>
            </w:tcBorders>
          </w:tcPr>
          <w:p>
            <w:pPr>
              <w:jc w:val="center"/>
            </w:pPr>
            <w:r>
              <w:br/>
              <w:br/>
              <w:t>Handtekening : _________________________</w:t>
            </w:r>
          </w:p>
        </w:tc>
      </w:tr>
      <w:tr>
        <w:tc>
          <w:tcPr>
            <w:tcW w:type="dxa" w:w="4986"/>
            <w:tcBorders>
              <w:top w:val="nil"/>
              <w:left w:val="nil"/>
              <w:bottom w:val="nil"/>
              <w:right w:val="nil"/>
              <w:insideH w:val="nil"/>
              <w:insideV w:val="nil"/>
            </w:tcBorders>
          </w:tcPr>
          <w:p>
            <w:pPr>
              <w:jc w:val="center"/>
            </w:pPr>
            <w:r>
              <w:t>Naam : ________________________________</w:t>
            </w:r>
          </w:p>
        </w:tc>
        <w:tc>
          <w:tcPr>
            <w:tcW w:type="dxa" w:w="4986"/>
            <w:tcBorders>
              <w:top w:val="nil"/>
              <w:left w:val="nil"/>
              <w:bottom w:val="nil"/>
              <w:right w:val="nil"/>
              <w:insideH w:val="nil"/>
              <w:insideV w:val="nil"/>
            </w:tcBorders>
          </w:tcPr>
          <w:p>
            <w:pPr>
              <w:jc w:val="center"/>
            </w:pPr>
            <w:r>
              <w:t>Naam : ________________________________</w:t>
            </w:r>
          </w:p>
        </w:tc>
      </w:tr>
    </w:tbl>
    <w:p>
      <w:r>
        <w:br w:type="page"/>
      </w:r>
    </w:p>
    <w:p>
      <w:pPr>
        <w:jc w:val="center"/>
      </w:pPr>
      <w:r>
        <w:rPr>
          <w:color w:val="555555"/>
          <w:sz w:val="24"/>
        </w:rPr>
        <w:t>Oorspronkelijke bron van dit document:</w:t>
      </w:r>
    </w:p>
    <w:p>
      <w:pPr>
        <w:jc w:val="center"/>
      </w:pPr>
      <w:hyperlink r:id="rId9">
        <w:r>
          <w:rPr>
            <w:color w:val="0000FF"/>
            <w:u w:val="single"/>
          </w:rPr>
          <w:t>https://voorbeeld-centrum.com/persoonlijke-verzorging-voorbeelden/</w:t>
        </w:r>
      </w:hyperlink>
    </w:p>
    <w:p>
      <w:pPr>
        <w:jc w:val="center"/>
      </w:pPr>
      <w:r>
        <w:rPr>
          <w:color w:val="555555"/>
          <w:sz w:val="26"/>
        </w:rPr>
        <w:t>Was dit voorbeeld nuttig voor jou?</w:t>
      </w:r>
    </w:p>
    <w:p>
      <w:pPr>
        <w:jc w:val="center"/>
      </w:pPr>
      <w:r>
        <w:rPr>
          <w:color w:val="555555"/>
          <w:sz w:val="26"/>
        </w:rPr>
        <w:t>Vind andere bijgewerkte voorbeelden op de website:</w:t>
      </w:r>
    </w:p>
    <w:p>
      <w:pPr>
        <w:jc w:val="center"/>
      </w:pPr>
      <w:hyperlink r:id="rId10">
        <w:r>
          <w:rPr>
            <w:color w:val="0000FF"/>
            <w:u w:val="single"/>
          </w:rPr>
          <w:t>https://voorbeeld-centrum.com</w:t>
        </w:r>
      </w:hyperlink>
    </w:p>
    <w:p>
      <w:pPr>
        <w:jc w:val="center"/>
      </w:pPr>
      <w:r>
        <w:rPr>
          <w:color w:val="808080"/>
          <w:sz w:val="20"/>
        </w:rPr>
        <w:t>Dit voorbeeld is uitsluitend bedoeld voor persoonlijk en niet-commercieel gebruik.</w:t>
        <w:br/>
        <w:t>Elke verspreiding of publicatie moet de bron vermelden. © voorbeeld-centrum.com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voorbeeld-centrum.com/persoonlijke-verzorging-voorbeelden/" TargetMode="External"/><Relationship Id="rId10" Type="http://schemas.openxmlformats.org/officeDocument/2006/relationships/hyperlink" Target="https://voorbeeld-centrum.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