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 ADRES VOORBEELD</w:t>
      </w:r>
    </w:p>
    <w:p/>
    <w:p>
      <w:r>
        <w:rPr>
          <w:b/>
          <w:sz w:val="20"/>
        </w:rPr>
        <w:t>Gegevens per adres:</w:t>
      </w:r>
    </w:p>
    <w:p>
      <w:r>
        <w:rPr>
          <w:b w:val="0"/>
          <w:sz w:val="20"/>
        </w:rPr>
        <w:t>Naam ontvanger : _________________________________________________</w:t>
      </w:r>
    </w:p>
    <w:p>
      <w:r>
        <w:rPr>
          <w:b w:val="0"/>
          <w:sz w:val="20"/>
        </w:rPr>
        <w:t>Straat en huisnummer : ____________________________________________</w:t>
      </w:r>
    </w:p>
    <w:p>
      <w:r>
        <w:rPr>
          <w:b w:val="0"/>
          <w:sz w:val="20"/>
        </w:rPr>
        <w:t>Postcode en plaats : _______________________________________________</w:t>
      </w:r>
    </w:p>
    <w:p>
      <w:r>
        <w:rPr>
          <w:b w:val="0"/>
          <w:sz w:val="20"/>
        </w:rPr>
        <w:t>Land (indien van toepassing) : _____________________________________</w:t>
      </w:r>
    </w:p>
    <w:p/>
    <w:p>
      <w:r>
        <w:rPr>
          <w:b/>
          <w:sz w:val="20"/>
        </w:rPr>
        <w:t>Omschrijving van de zending:</w:t>
      </w:r>
    </w:p>
    <w:p>
      <w:r>
        <w:rPr>
          <w:b w:val="0"/>
          <w:sz w:val="20"/>
        </w:rPr>
        <w:t>Omschrijving : ____________________________________________________</w:t>
      </w:r>
    </w:p>
    <w:p>
      <w:r>
        <w:rPr>
          <w:b w:val="0"/>
          <w:sz w:val="20"/>
        </w:rPr>
        <w:t>Aantal pakketten : _________________________________________________</w:t>
      </w:r>
    </w:p>
    <w:p>
      <w:r>
        <w:rPr>
          <w:b w:val="0"/>
          <w:sz w:val="20"/>
        </w:rPr>
        <w:t>Gewicht : _________________________________________________________</w:t>
      </w:r>
    </w:p>
    <w:p>
      <w:r>
        <w:rPr>
          <w:b w:val="0"/>
          <w:sz w:val="20"/>
        </w:rPr>
        <w:t>Waarde : __________________________________________________________</w:t>
      </w:r>
    </w:p>
    <w:p/>
    <w:p>
      <w:r>
        <w:rPr>
          <w:b/>
          <w:sz w:val="20"/>
        </w:rPr>
        <w:t>Verzendinstructies:</w:t>
      </w:r>
    </w:p>
    <w:p>
      <w:r>
        <w:rPr>
          <w:b w:val="0"/>
          <w:sz w:val="20"/>
        </w:rPr>
        <w:t>Specifieke instructies : ____________________________________________</w:t>
      </w:r>
    </w:p>
    <w:p>
      <w:r>
        <w:rPr>
          <w:b w:val="0"/>
          <w:sz w:val="20"/>
        </w:rPr>
        <w:t>Aflevering tussen : _____________ en _____________ uur</w:t>
      </w:r>
    </w:p>
    <w:p>
      <w:r>
        <w:rPr>
          <w:b w:val="0"/>
          <w:sz w:val="20"/>
        </w:rPr>
        <w:t>Contactpersoon ter plaatse : _______________________________________</w:t>
      </w:r>
    </w:p>
    <w:p>
      <w:r>
        <w:rPr>
          <w:b w:val="0"/>
          <w:sz w:val="20"/>
        </w:rPr>
        <w:t>Telefoonnummer contactpersoon : ____________________________________</w:t>
      </w:r>
    </w:p>
    <w:p/>
    <w:p>
      <w:r>
        <w:rPr>
          <w:b/>
          <w:sz w:val="20"/>
        </w:rPr>
        <w:t>Kosten en betaling:</w:t>
      </w:r>
    </w:p>
    <w:p>
      <w:r>
        <w:rPr>
          <w:b w:val="0"/>
          <w:sz w:val="20"/>
        </w:rPr>
        <w:t>Verzendkosten te voldoen door : ____________________________________</w:t>
      </w:r>
    </w:p>
    <w:p>
      <w:r>
        <w:rPr>
          <w:b w:val="0"/>
          <w:sz w:val="20"/>
        </w:rPr>
        <w:t>Betalingswijze : ___________________________________________________</w:t>
      </w:r>
    </w:p>
    <w:p/>
    <w:p>
      <w:r>
        <w:rPr>
          <w:b/>
          <w:sz w:val="20"/>
        </w:rPr>
        <w:t>Aansprakelijkheid:</w:t>
      </w:r>
    </w:p>
    <w:p>
      <w:r>
        <w:rPr>
          <w:b w:val="0"/>
          <w:sz w:val="20"/>
        </w:rPr>
        <w:t>De verzender is aansprakelijk voor juiste en volledige informatie. De vervoerder is aansprakelijk conform de geldende wet- en regelgeving.</w:t>
      </w:r>
    </w:p>
    <w:p/>
    <w:p>
      <w:r>
        <w:rPr>
          <w:b/>
          <w:sz w:val="20"/>
        </w:rPr>
        <w:t>Ondertekening</w:t>
      </w:r>
    </w:p>
    <w:p>
      <w:r>
        <w:rPr>
          <w:b w:val="0"/>
          <w:sz w:val="20"/>
        </w:rPr>
        <w:t>Naam afzender : _________________________________________________</w:t>
      </w:r>
    </w:p>
    <w:p>
      <w:r>
        <w:rPr>
          <w:b w:val="0"/>
          <w:sz w:val="20"/>
        </w:rPr>
        <w:t>Handtekening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https://voorbeeld-centrum.com/per-adres-voorbeeld/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per-adres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