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ORDERBEVESTIGING</w:t>
      </w:r>
    </w:p>
    <w:p/>
    <w:p/>
    <w:p>
      <w:r>
        <w:rPr>
          <w:b/>
          <w:sz w:val="20"/>
        </w:rPr>
        <w:t>Gegevens Klant:</w:t>
      </w:r>
    </w:p>
    <w:p>
      <w:r>
        <w:rPr>
          <w:b w:val="0"/>
          <w:sz w:val="20"/>
        </w:rPr>
        <w:t>Bedrijfsnaam : ___________________________________________________</w:t>
      </w:r>
    </w:p>
    <w:p>
      <w:r>
        <w:rPr>
          <w:b w:val="0"/>
          <w:sz w:val="20"/>
        </w:rPr>
        <w:t>Contactpersoon : _________________________________________________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>
      <w:r>
        <w:rPr>
          <w:b w:val="0"/>
          <w:sz w:val="20"/>
        </w:rPr>
        <w:t>Postcode en Plaats : _______________________________________________</w:t>
      </w:r>
    </w:p>
    <w:p>
      <w:r>
        <w:rPr>
          <w:b w:val="0"/>
          <w:sz w:val="20"/>
        </w:rPr>
        <w:t>Telefoon : 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</w:t>
      </w:r>
    </w:p>
    <w:p/>
    <w:p/>
    <w:p>
      <w:r>
        <w:rPr>
          <w:b/>
          <w:sz w:val="20"/>
        </w:rPr>
        <w:t>Ordergegevens:</w:t>
      </w:r>
    </w:p>
    <w:p>
      <w:r>
        <w:rPr>
          <w:b w:val="0"/>
          <w:sz w:val="20"/>
        </w:rPr>
        <w:t>Ordernummer : _____________________________________________________</w:t>
      </w:r>
    </w:p>
    <w:p>
      <w:r>
        <w:rPr>
          <w:b w:val="0"/>
          <w:sz w:val="20"/>
        </w:rPr>
        <w:t>Orderdatum : ______________________________________________________</w:t>
      </w:r>
    </w:p>
    <w:p>
      <w:r>
        <w:rPr>
          <w:b w:val="0"/>
          <w:sz w:val="20"/>
        </w:rPr>
        <w:t>Leveringsadres (indien afwijkend): 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Artikelnummer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Omschrijving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Aantal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Prijs per stuk (€)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Totaal (€)</w:t>
            </w:r>
          </w:p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</w:tbl>
    <w:p/>
    <w:p/>
    <w:p>
      <w:r>
        <w:rPr>
          <w:b/>
          <w:sz w:val="20"/>
        </w:rPr>
        <w:t>Betalingsvoorwaarden:</w:t>
      </w:r>
    </w:p>
    <w:p>
      <w:r>
        <w:rPr>
          <w:b w:val="0"/>
          <w:sz w:val="20"/>
        </w:rPr>
        <w:t>Betaling dient te geschieden binnen 30 dagen na factuurdatum, tenzij schriftelijk anders is overeengekomen.</w:t>
      </w:r>
    </w:p>
    <w:p/>
    <w:p>
      <w:r>
        <w:rPr>
          <w:b/>
          <w:sz w:val="20"/>
        </w:rPr>
        <w:t>Leveringsvoorwaarden:</w:t>
      </w:r>
    </w:p>
    <w:p>
      <w:r>
        <w:rPr>
          <w:b w:val="0"/>
          <w:sz w:val="20"/>
        </w:rPr>
        <w:t>De levering vindt plaats conform de Algemene Leveringsvoorwaarden van onze organisatie, beschikbaar op verzoek.</w:t>
      </w:r>
    </w:p>
    <w:p/>
    <w:p>
      <w:r>
        <w:rPr>
          <w:b/>
          <w:sz w:val="20"/>
        </w:rPr>
        <w:t>Garantie en retour:</w:t>
      </w:r>
    </w:p>
    <w:p>
      <w:r>
        <w:rPr>
          <w:b w:val="0"/>
          <w:sz w:val="20"/>
        </w:rPr>
        <w:t>Eventuele gebreken dienen binnen 7 dagen na ontvangst schriftelijk te worden gemeld. Retourzendingen zijn alleen mogelijk na voorafgaande goedkeuring.</w:t>
      </w:r>
    </w:p>
    <w:p/>
    <w:p>
      <w:r>
        <w:rPr>
          <w:b/>
          <w:sz w:val="20"/>
        </w:rPr>
        <w:t>Overige bepalingen:</w:t>
      </w:r>
    </w:p>
    <w:p>
      <w:r>
        <w:rPr>
          <w:b w:val="0"/>
          <w:sz w:val="20"/>
        </w:rPr>
        <w:t>De overeenkomst wordt beheerst door Nederlands recht. Geschillen worden bij uitsluiting voorgelegd aan de bevoegde rechter te Amsterdam.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Namens 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Namens Leverancier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&amp; Functie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&amp; Functie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https://voorbeeld-centrum.com/orderbevestiging-voorbeeld/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orderbevestiging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