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OPZEGGING LIDMAATSCHAP VERENIGING VOORBEELD</w:t>
      </w:r>
    </w:p>
    <w:p/>
    <w:p>
      <w:r>
        <w:rPr>
          <w:b w:val="0"/>
          <w:sz w:val="20"/>
        </w:rPr>
        <w:t>Aan het bestuur van Vereniging Voorbeeld,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Betreft: Opzegging lidmaatschap</w:t>
      </w:r>
    </w:p>
    <w:p/>
    <w:p>
      <w:r>
        <w:rPr>
          <w:b w:val="0"/>
          <w:sz w:val="20"/>
        </w:rPr>
        <w:t>Hierbij deel ik u mede dat ik mijn lidmaatschap van Vereniging Voorbeeld wens op te zeggen.</w:t>
      </w:r>
    </w:p>
    <w:p/>
    <w:p>
      <w:r>
        <w:rPr>
          <w:b/>
          <w:sz w:val="20"/>
        </w:rPr>
        <w:t>Gegevens lidmaatschap :</w:t>
      </w:r>
    </w:p>
    <w:p>
      <w:r>
        <w:rPr>
          <w:b w:val="0"/>
          <w:sz w:val="20"/>
        </w:rPr>
        <w:t>Naam lid        : _________________________________________________________</w:t>
      </w:r>
    </w:p>
    <w:p>
      <w:r>
        <w:rPr>
          <w:b w:val="0"/>
          <w:sz w:val="20"/>
        </w:rPr>
        <w:t>Lidnummer       : _________________________________________________________</w:t>
      </w:r>
    </w:p>
    <w:p>
      <w:r>
        <w:rPr>
          <w:b w:val="0"/>
          <w:sz w:val="20"/>
        </w:rPr>
        <w:t>Adres           : _________________________________________________________</w:t>
      </w:r>
    </w:p>
    <w:p/>
    <w:p>
      <w:r>
        <w:rPr>
          <w:b w:val="0"/>
          <w:sz w:val="20"/>
        </w:rPr>
        <w:t>Conform de statuten van de vereniging geldt een opzegtermijn van één maand.</w:t>
      </w:r>
    </w:p>
    <w:p>
      <w:r>
        <w:rPr>
          <w:b w:val="0"/>
          <w:sz w:val="20"/>
        </w:rPr>
        <w:t>Mijn lidmaatschap dient dan ook te eindigen per het eerstvolgende mogelijke tijdstip na ontvangst van deze opzegging.</w:t>
      </w:r>
    </w:p>
    <w:p/>
    <w:p>
      <w:r>
        <w:rPr>
          <w:b/>
          <w:sz w:val="20"/>
        </w:rPr>
        <w:t>Reden van opzegging (optioneel)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Ik verzoek u vriendelijk om de ontvangst van deze opzegging te bevestigen en mijn lidmaatschap per genoemde datum te beëindigen.</w:t>
      </w:r>
    </w:p>
    <w:p/>
    <w:p/>
    <w:p>
      <w:r>
        <w:rPr>
          <w:b w:val="0"/>
          <w:sz w:val="20"/>
        </w:rPr>
        <w:t>Plaats : ________________________________________________________________</w:t>
      </w:r>
    </w:p>
    <w:p>
      <w:r>
        <w:rPr>
          <w:b w:val="0"/>
          <w:sz w:val="20"/>
        </w:rPr>
        <w:t>Naam : _________________________________________________________________</w:t>
      </w:r>
    </w:p>
    <w:p>
      <w:r>
        <w:rPr>
          <w:b w:val="0"/>
          <w:sz w:val="20"/>
        </w:rPr>
        <w:t>Handtekening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Vereniging Voorbeeld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https://voorbeeld-centrum.com/opzeggen-lidmaatschap-vereniging-voorbeeld/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pzeggen-lidmaatschap-verenig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