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ONTVANGSTBEWIJS SPONSORING</w:t>
      </w:r>
    </w:p>
    <w:p/>
    <w:p/>
    <w:p>
      <w:r>
        <w:rPr>
          <w:b/>
          <w:sz w:val="22"/>
        </w:rPr>
        <w:t>Gegevens van de Sponsor:</w:t>
      </w:r>
    </w:p>
    <w:p>
      <w:r>
        <w:rPr>
          <w:b w:val="0"/>
          <w:sz w:val="22"/>
        </w:rPr>
        <w:t>Naam / Organisatie : 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_________________________________________________________________________</w:t>
      </w:r>
    </w:p>
    <w:p>
      <w:r>
        <w:rPr>
          <w:b w:val="0"/>
          <w:sz w:val="22"/>
        </w:rPr>
        <w:t>Postcode en plaats : ___________________________________________________________</w:t>
      </w:r>
    </w:p>
    <w:p>
      <w:r>
        <w:rPr>
          <w:b w:val="0"/>
          <w:sz w:val="22"/>
        </w:rPr>
        <w:t>Telefoonnummer : _____________________________________________________________</w:t>
      </w:r>
    </w:p>
    <w:p>
      <w:r>
        <w:rPr>
          <w:b w:val="0"/>
          <w:sz w:val="22"/>
        </w:rPr>
        <w:t>E-mailadres : _________________________________________________________________</w:t>
      </w:r>
    </w:p>
    <w:p/>
    <w:p>
      <w:r>
        <w:rPr>
          <w:b/>
          <w:sz w:val="22"/>
        </w:rPr>
        <w:t>Gegevens van de Ontvanger:</w:t>
      </w:r>
    </w:p>
    <w:p>
      <w:r>
        <w:rPr>
          <w:b w:val="0"/>
          <w:sz w:val="22"/>
        </w:rPr>
        <w:t>Naam / Organisatie : 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_________________________________________________________________________</w:t>
      </w:r>
    </w:p>
    <w:p>
      <w:r>
        <w:rPr>
          <w:b w:val="0"/>
          <w:sz w:val="22"/>
        </w:rPr>
        <w:t>Postcode en plaats : ___________________________________________________________</w:t>
      </w:r>
    </w:p>
    <w:p>
      <w:r>
        <w:rPr>
          <w:b w:val="0"/>
          <w:sz w:val="22"/>
        </w:rPr>
        <w:t>Telefoonnummer : _____________________________________________________________</w:t>
      </w:r>
    </w:p>
    <w:p>
      <w:r>
        <w:rPr>
          <w:b w:val="0"/>
          <w:sz w:val="22"/>
        </w:rPr>
        <w:t>E-mailadres : _________________________________________________________________</w:t>
      </w:r>
    </w:p>
    <w:p/>
    <w:p>
      <w:r>
        <w:rPr>
          <w:b/>
          <w:sz w:val="22"/>
        </w:rPr>
        <w:t>Details van de Sponsoring:</w:t>
      </w:r>
    </w:p>
    <w:p>
      <w:r>
        <w:rPr>
          <w:b w:val="0"/>
          <w:sz w:val="22"/>
        </w:rPr>
        <w:t>Omschrijving van de Sponsoring : _______________________________________________</w:t>
      </w:r>
    </w:p>
    <w:p>
      <w:r>
        <w:rPr>
          <w:b w:val="0"/>
          <w:sz w:val="22"/>
        </w:rPr>
        <w:t>Bedrag / Waarde van de Sponsoring : ____________________________________________</w:t>
      </w:r>
    </w:p>
    <w:p>
      <w:r>
        <w:rPr>
          <w:b w:val="0"/>
          <w:sz w:val="22"/>
        </w:rPr>
        <w:t>Betaalwijze : _________________________________________________________________</w:t>
      </w:r>
    </w:p>
    <w:p>
      <w:r>
        <w:rPr>
          <w:b w:val="0"/>
          <w:sz w:val="22"/>
        </w:rPr>
        <w:t>Eventuele aanvullende afspraken : ______________________________________________</w:t>
      </w:r>
    </w:p>
    <w:p/>
    <w:p>
      <w:r>
        <w:rPr>
          <w:b w:val="0"/>
          <w:sz w:val="22"/>
        </w:rPr>
        <w:t>Hierbij verklaart de ontvanger dat de bovengenoemde sponsorbijdrage in ontvangst is genomen.</w:t>
      </w:r>
    </w:p>
    <w:p/>
    <w:p/>
    <w:p>
      <w:r>
        <w:rPr>
          <w:b w:val="0"/>
          <w:sz w:val="22"/>
        </w:rPr>
        <w:t>Dit ontvangstbewijs is opgesteld conform de Nederlandse wet- en regelgeving omtrent sponsoring en geeft geen aanspraak op eigendom of andere rechten van de sponsor binnen de organisatie van de ontvanger.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https://voorbeeld-centrum.com/ontvangstbewijs-sponsoring-voorbeeld/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ntvangstbewijs-sponsor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