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ONTVANGSTBEVESTIGING AUTOMATISCH ANTWOORD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Hartelijk dank voor uw e-mail. Hierbij bevestigen wij de ontvangst van uw bericht. Wij streven ernaar uw vraag zo spoedig mogelijk te behandelen.</w:t>
      </w:r>
    </w:p>
    <w:p/>
    <w:p>
      <w:r>
        <w:rPr>
          <w:b w:val="0"/>
          <w:sz w:val="20"/>
        </w:rPr>
        <w:t>Deze ontvangstbevestiging betekent niet dat wij reeds inhoudelijk op uw bericht zijn ingegaan. Indien aanvullende informatie nodig is, zullen wij contact met u opnemen.</w:t>
      </w:r>
    </w:p>
    <w:p/>
    <w:p>
      <w:r>
        <w:rPr>
          <w:b w:val="0"/>
          <w:sz w:val="20"/>
        </w:rPr>
        <w:t>Indien u binnen 5 werkdagen geen reactie van ons ontvangt, verzoeken wij u vriendelijk nogmaals contact op te nemen.</w:t>
      </w:r>
    </w:p>
    <w:p/>
    <w:p>
      <w:r>
        <w:rPr>
          <w:b/>
          <w:sz w:val="20"/>
        </w:rPr>
        <w:t>Voor dringende vragen kunt u contact opnemen via:</w:t>
      </w:r>
    </w:p>
    <w:p>
      <w:r>
        <w:rPr>
          <w:b w:val="0"/>
          <w:sz w:val="20"/>
        </w:rPr>
        <w:t>Telefoon: ____________________________</w:t>
      </w:r>
    </w:p>
    <w:p>
      <w:r>
        <w:rPr>
          <w:b w:val="0"/>
          <w:sz w:val="20"/>
        </w:rPr>
        <w:t>E-mail: ______________________________</w:t>
      </w:r>
    </w:p>
    <w:p/>
    <w:p/>
    <w:p>
      <w:r>
        <w:rPr>
          <w:b w:val="0"/>
          <w:sz w:val="20"/>
        </w:rPr>
        <w:t>Met vriendelijke groet,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Naam organisatie / persoon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Adres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Telefoonnummer / E-mail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https://voorbeeld-centrum.com/ontvangstbevestiging-automatisch-antwoord-mail-ontvangen-voorbeeld/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ontvangstbevestiging-automatisch-antwoord-mail-ontvangen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