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OFFERTENAANVRAAG</w:t>
      </w:r>
    </w:p>
    <w:p/>
    <w:p>
      <w:r>
        <w:rPr>
          <w:b/>
          <w:sz w:val="20"/>
        </w:rPr>
        <w:t>Gegevens van de Opdrachtgever:</w:t>
      </w:r>
    </w:p>
    <w:p>
      <w:r>
        <w:rPr>
          <w:b w:val="0"/>
          <w:sz w:val="20"/>
        </w:rPr>
        <w:t>Bedrijfsnaam: ___________________________________________________________</w:t>
      </w:r>
    </w:p>
    <w:p>
      <w:r>
        <w:rPr>
          <w:b w:val="0"/>
          <w:sz w:val="20"/>
        </w:rPr>
        <w:t>Contactpersoon: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_____________________________________________________</w:t>
      </w:r>
    </w:p>
    <w:p>
      <w:r>
        <w:rPr>
          <w:b w:val="0"/>
          <w:sz w:val="20"/>
        </w:rPr>
        <w:t>Telefoonnummer: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Gegevens van de Leverancier:</w:t>
      </w:r>
    </w:p>
    <w:p>
      <w:r>
        <w:rPr>
          <w:b w:val="0"/>
          <w:sz w:val="20"/>
        </w:rPr>
        <w:t>Bedrijfsnaam: ___________________________________________________________</w:t>
      </w:r>
    </w:p>
    <w:p>
      <w:r>
        <w:rPr>
          <w:b w:val="0"/>
          <w:sz w:val="20"/>
        </w:rPr>
        <w:t>Contactpersoon: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_____________________________________________________</w:t>
      </w:r>
    </w:p>
    <w:p>
      <w:r>
        <w:rPr>
          <w:b w:val="0"/>
          <w:sz w:val="20"/>
        </w:rPr>
        <w:t>Telefoonnummer: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Omschrijving van de gevraagde offerte: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Specificaties / eisen: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Gewenste levertijd / uitvoering: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Eventuele aanvullende opmerkingen: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0"/>
        </w:rPr>
        <w:t>Algemene Voorwaarden</w:t>
      </w:r>
    </w:p>
    <w:p>
      <w:r>
        <w:rPr>
          <w:b w:val="0"/>
          <w:sz w:val="20"/>
        </w:rPr>
        <w:t>1. Deze offerteaanvraag verplicht de Opdrachtgever niet tot afname.</w:t>
      </w:r>
    </w:p>
    <w:p>
      <w:r>
        <w:rPr>
          <w:b w:val="0"/>
          <w:sz w:val="20"/>
        </w:rPr>
        <w:t>2. Leveranciers dienen duidelijk en volledig te reageren op alle gevraagde onderdelen.</w:t>
      </w:r>
    </w:p>
    <w:p>
      <w:r>
        <w:rPr>
          <w:b w:val="0"/>
          <w:sz w:val="20"/>
        </w:rPr>
        <w:t>3. Indien van toepassing, dienen prijzen exclusief BTW te worden vermeld.</w:t>
      </w:r>
    </w:p>
    <w:p>
      <w:r>
        <w:rPr>
          <w:b w:val="0"/>
          <w:sz w:val="20"/>
        </w:rPr>
        <w:t>4. Leveringstermijnen dienen duidelijk vermeld te worden.</w:t>
      </w:r>
    </w:p>
    <w:p>
      <w:r>
        <w:rPr>
          <w:b w:val="0"/>
          <w:sz w:val="20"/>
        </w:rPr>
        <w:t>5. Eventuele garanties, servicevoorwaarden en betalingscondities dienen expliciet te worden vermeld.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LEVERANCIER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https://voorbeeld-centrum.com/offerte-aanvragen-voorbeeld/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fferte-aanvragen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