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OBSERVATIERAPPORT KINDEROPVANG</w:t>
      </w:r>
    </w:p>
    <w:p/>
    <w:p>
      <w:r>
        <w:rPr>
          <w:b/>
          <w:sz w:val="20"/>
        </w:rPr>
        <w:t>Gegevens van het Kind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</w:t>
      </w:r>
    </w:p>
    <w:p>
      <w:r>
        <w:rPr>
          <w:b w:val="0"/>
          <w:sz w:val="20"/>
        </w:rPr>
        <w:t>Groep/Locatie : ____________________________________________________</w:t>
      </w:r>
    </w:p>
    <w:p/>
    <w:p>
      <w:r>
        <w:rPr>
          <w:b/>
          <w:sz w:val="20"/>
        </w:rPr>
        <w:t>Gegevens van de Ouder(s)/Verzorger(s) :</w:t>
      </w:r>
    </w:p>
    <w:p>
      <w:r>
        <w:rPr>
          <w:b w:val="0"/>
          <w:sz w:val="20"/>
        </w:rPr>
        <w:t>Naam ouder/verzorger : ______________________________________________</w:t>
      </w:r>
    </w:p>
    <w:p>
      <w:r>
        <w:rPr>
          <w:b w:val="0"/>
          <w:sz w:val="20"/>
        </w:rPr>
        <w:t>Contactgegevens : _________________________________________________</w:t>
      </w:r>
    </w:p>
    <w:p/>
    <w:p>
      <w:r>
        <w:rPr>
          <w:b/>
          <w:sz w:val="20"/>
        </w:rPr>
        <w:t>Observatiedatum en Tijd :</w:t>
      </w:r>
    </w:p>
    <w:p>
      <w:r>
        <w:rPr>
          <w:b w:val="0"/>
          <w:sz w:val="20"/>
        </w:rPr>
        <w:t>Datum : ____________________________________________________________</w:t>
      </w:r>
    </w:p>
    <w:p>
      <w:r>
        <w:rPr>
          <w:b w:val="0"/>
          <w:sz w:val="20"/>
        </w:rPr>
        <w:t>Tijd : ______________________________________________________________</w:t>
      </w:r>
    </w:p>
    <w:p/>
    <w:p>
      <w:r>
        <w:rPr>
          <w:b/>
          <w:sz w:val="20"/>
        </w:rPr>
        <w:t>Doel van de Observatie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Omstandigheden tijdens de Observatie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Observaties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Analyse en Interpretatie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Conclusies en Aanbevelingen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OPVOEDER/OUDER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OPVANGMEDEWERKER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https://voorbeeld-centrum.com/observatie-kinderopvang-voorbeeld/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bservatie-kinderopva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