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MEDEDELING AFWEZIGHEID DOOR ZIEKTE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informeren wij u dat ondergetekende wegens ziekte tijdelijk niet in staat is om werkzaamheden te verrichten.</w:t>
      </w:r>
    </w:p>
    <w:p/>
    <w:p>
      <w:r>
        <w:rPr>
          <w:b w:val="0"/>
          <w:sz w:val="20"/>
        </w:rPr>
        <w:t>Naam werknemer : ________________________________________________</w:t>
      </w:r>
    </w:p>
    <w:p>
      <w:r>
        <w:rPr>
          <w:b w:val="0"/>
          <w:sz w:val="20"/>
        </w:rPr>
        <w:t>Afdeling : _______________________________________________________</w:t>
      </w:r>
    </w:p>
    <w:p>
      <w:r>
        <w:rPr>
          <w:b w:val="0"/>
          <w:sz w:val="20"/>
        </w:rPr>
        <w:t>Functie : ________________________________________________________</w:t>
      </w:r>
    </w:p>
    <w:p/>
    <w:p>
      <w:r>
        <w:rPr>
          <w:b w:val="0"/>
          <w:sz w:val="20"/>
        </w:rPr>
        <w:t>Periode van afwezigheid : _________________________________________</w:t>
      </w:r>
    </w:p>
    <w:p/>
    <w:p>
      <w:r>
        <w:rPr>
          <w:b w:val="0"/>
          <w:sz w:val="20"/>
        </w:rPr>
        <w:t>Tijdens deze periode is er een vervanger aangewezen en zijn eventuele dringende zaken te richten aan:</w:t>
      </w:r>
    </w:p>
    <w:p>
      <w:r>
        <w:rPr>
          <w:b w:val="0"/>
          <w:sz w:val="20"/>
        </w:rPr>
        <w:t>Naam vervanger : _________________________________________________</w:t>
      </w:r>
    </w:p>
    <w:p>
      <w:r>
        <w:rPr>
          <w:b w:val="0"/>
          <w:sz w:val="20"/>
        </w:rPr>
        <w:t>Contactgegevens vervanger : _______________________________________</w:t>
      </w:r>
    </w:p>
    <w:p/>
    <w:p>
      <w:r>
        <w:rPr>
          <w:b w:val="0"/>
          <w:sz w:val="20"/>
        </w:rPr>
        <w:t>Indien noodzakelijk kunt u contact opnemen met de afdeling personeelszaken.</w:t>
      </w:r>
    </w:p>
    <w:p/>
    <w:p>
      <w:r>
        <w:rPr>
          <w:b w:val="0"/>
          <w:sz w:val="20"/>
        </w:rPr>
        <w:t>Wij vragen uw begrip voor deze situatie en hopen op een spoedig herstel.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Werknemer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Werkgever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https://voorbeeld-centrum.com/mail-afwezigheid-ziekte-voorbeeld/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mail-afwezigheid-ziekte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