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LEERVRAGEN SKJ VOORBEELD</w:t>
      </w:r>
    </w:p>
    <w:p/>
    <w:p/>
    <w:p>
      <w:r>
        <w:rPr>
          <w:b/>
          <w:sz w:val="24"/>
        </w:rPr>
        <w:t>Inleiding</w:t>
      </w:r>
    </w:p>
    <w:p>
      <w:r>
        <w:rPr>
          <w:b w:val="0"/>
          <w:sz w:val="20"/>
        </w:rPr>
        <w:t>Dit document bevat een overzicht van leervragen die relevant zijn voor de opleiding en praktijkervaring binnen het SKJ-register. De vragen zijn bedoeld om reflectie en verdieping te stimuleren op verschillende onderdelen van de beroepsuitoefening.</w:t>
      </w:r>
    </w:p>
    <w:p/>
    <w:p>
      <w:r>
        <w:rPr>
          <w:b/>
          <w:sz w:val="24"/>
        </w:rPr>
        <w:t>Algemene Gegevens</w:t>
      </w:r>
    </w:p>
    <w:p>
      <w:r>
        <w:rPr>
          <w:b w:val="0"/>
          <w:sz w:val="20"/>
        </w:rPr>
        <w:t>Naam deelnemer : ________________________________________________</w:t>
      </w:r>
    </w:p>
    <w:p>
      <w:r>
        <w:rPr>
          <w:b w:val="0"/>
          <w:sz w:val="20"/>
        </w:rPr>
        <w:t>Opleidingsinstelling : ____________________________________________</w:t>
      </w:r>
    </w:p>
    <w:p>
      <w:r>
        <w:rPr>
          <w:b w:val="0"/>
          <w:sz w:val="20"/>
        </w:rPr>
        <w:t>Stageplaats / Werkplek : ___________________________________________</w:t>
      </w:r>
    </w:p>
    <w:p>
      <w:r>
        <w:rPr>
          <w:b w:val="0"/>
          <w:sz w:val="20"/>
        </w:rPr>
        <w:t>Begeleider : ______________________________________________________</w:t>
      </w:r>
    </w:p>
    <w:p/>
    <w:p>
      <w:r>
        <w:rPr>
          <w:b/>
          <w:sz w:val="24"/>
        </w:rPr>
        <w:t>1. Communicatie en Contact</w:t>
      </w:r>
    </w:p>
    <w:p>
      <w:r>
        <w:rPr>
          <w:b w:val="0"/>
          <w:sz w:val="20"/>
        </w:rPr>
        <w:t>Beschrijf hoe u contact maakt met cliënten. Welke gesprekstechnieken gebruikt u om een open en veilige omgeving te creëren?</w:t>
      </w:r>
    </w:p>
    <w:p/>
    <w:p>
      <w:r>
        <w:rPr>
          <w:b/>
          <w:sz w:val="24"/>
        </w:rPr>
        <w:t>2. Methodisch Werken</w:t>
      </w:r>
    </w:p>
    <w:p>
      <w:r>
        <w:rPr>
          <w:b w:val="0"/>
          <w:sz w:val="20"/>
        </w:rPr>
        <w:t>Welke methoden of modellen past u toe in uw werkpraktijk? Geef voorbeelden van hoe u deze toepast en waarom.</w:t>
      </w:r>
    </w:p>
    <w:p/>
    <w:p>
      <w:r>
        <w:rPr>
          <w:b/>
          <w:sz w:val="24"/>
        </w:rPr>
        <w:t>3. Ethische Overwegingen</w:t>
      </w:r>
    </w:p>
    <w:p>
      <w:r>
        <w:rPr>
          <w:b w:val="0"/>
          <w:sz w:val="20"/>
        </w:rPr>
        <w:t>Welke ethische dilemma’s bent u tegengekomen tijdens uw werkzaamheden? Hoe bent u hiermee omgegaan?</w:t>
      </w:r>
    </w:p>
    <w:p/>
    <w:p>
      <w:r>
        <w:rPr>
          <w:b/>
          <w:sz w:val="24"/>
        </w:rPr>
        <w:t>4. Professionele Ontwikkeling</w:t>
      </w:r>
    </w:p>
    <w:p>
      <w:r>
        <w:rPr>
          <w:b w:val="0"/>
          <w:sz w:val="20"/>
        </w:rPr>
        <w:t>Welke persoonlijke kwaliteiten en vaardigheden wilt u verder ontwikkelen? Hoe plant u dit te doen?</w:t>
      </w:r>
    </w:p>
    <w:p/>
    <w:p>
      <w:r>
        <w:rPr>
          <w:b/>
          <w:sz w:val="24"/>
        </w:rPr>
        <w:t>5. Reflectie op Praktijkervaring</w:t>
      </w:r>
    </w:p>
    <w:p>
      <w:r>
        <w:rPr>
          <w:b w:val="0"/>
          <w:sz w:val="20"/>
        </w:rPr>
        <w:t>Reflecteer op een recente situatie binnen uw werk of stage. Wat ging goed en wat zou u anders willen doen?</w:t>
      </w:r>
    </w:p>
    <w:p/>
    <w:p>
      <w:r>
        <w:rPr>
          <w:b w:val="0"/>
          <w:sz w:val="20"/>
        </w:rPr>
        <w:t>Deze leervragen zijn een hulpmiddel om de eigen ontwikkeling te monitoren en te versterken. Gebruik dit document tijdens gesprekken met uw begeleider en als basis voor uw persoonlijke leerdoelen.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DEELNEMER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BEGELEIDER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https://voorbeeld-centrum.com/leervragen-skj-voorbeeld/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leervragen-skj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