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KORTING VRAAG OP OFFERTEMAIL</w:t>
      </w:r>
    </w:p>
    <w:p/>
    <w:p/>
    <w:p>
      <w:r>
        <w:rPr>
          <w:b w:val="0"/>
          <w:sz w:val="20"/>
        </w:rPr>
        <w:t>Geachte heer/mevrouw,</w:t>
      </w:r>
    </w:p>
    <w:p/>
    <w:p>
      <w:r>
        <w:rPr>
          <w:b w:val="0"/>
          <w:sz w:val="20"/>
        </w:rPr>
        <w:t>Hartelijk dank voor uw offerte. Wij waarderen uw offerteaanbieding en de genomen moeite.</w:t>
      </w:r>
    </w:p>
    <w:p/>
    <w:p>
      <w:r>
        <w:rPr>
          <w:b w:val="0"/>
          <w:sz w:val="20"/>
        </w:rPr>
        <w:t>Graag zouden wij willen informeren of het mogelijk is om een korting te ontvangen op de aangeboden prijs. Gezien onze langdurige samenwerking en het volume van onze afname, hopen wij dat u hier positief naar kunt kijken.</w:t>
      </w:r>
    </w:p>
    <w:p/>
    <w:p>
      <w:r>
        <w:rPr>
          <w:b w:val="0"/>
          <w:sz w:val="20"/>
        </w:rPr>
        <w:t>Wij stellen voor om een korting van _____% toe te passen op de totaalprijs, wat ons in staat zou stellen om onze samenwerking voort te zetten en uit te breiden.</w:t>
      </w:r>
    </w:p>
    <w:p/>
    <w:p>
      <w:r>
        <w:rPr>
          <w:b w:val="0"/>
          <w:sz w:val="20"/>
        </w:rPr>
        <w:t>Wij zijn ervan overtuigd dat een dergelijke korting wederzijds voordelig zal zijn, doordat het onze gezamenlijke positie in de markt versterkt.</w:t>
      </w:r>
    </w:p>
    <w:p/>
    <w:p>
      <w:r>
        <w:rPr>
          <w:b w:val="0"/>
          <w:sz w:val="20"/>
        </w:rPr>
        <w:t>Wij zien uw reactie graag tegemoet en horen graag of u bereid bent om aan ons verzoek tegemoet te komen.</w:t>
      </w:r>
    </w:p>
    <w:p/>
    <w:p/>
    <w:p>
      <w:r>
        <w:rPr>
          <w:b w:val="0"/>
          <w:sz w:val="20"/>
        </w:rPr>
        <w:t>Met vriendelijke groet,</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Naam Afzender</w:t>
            </w:r>
          </w:p>
        </w:tc>
        <w:tc>
          <w:tcPr>
            <w:tcW w:type="dxa" w:w="4986"/>
            <w:tcBorders>
              <w:top w:val="nil"/>
              <w:left w:val="nil"/>
              <w:bottom w:val="nil"/>
              <w:right w:val="nil"/>
              <w:insideH w:val="nil"/>
              <w:insideV w:val="nil"/>
            </w:tcBorders>
          </w:tcPr>
          <w:p>
            <w:pPr>
              <w:jc w:val="center"/>
            </w:pPr>
            <w:r>
              <w:t>Bedrijfsnaam</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Telefoon : _____________________________</w:t>
            </w:r>
          </w:p>
        </w:tc>
        <w:tc>
          <w:tcPr>
            <w:tcW w:type="dxa" w:w="4986"/>
            <w:tcBorders>
              <w:top w:val="nil"/>
              <w:left w:val="nil"/>
              <w:bottom w:val="nil"/>
              <w:right w:val="nil"/>
              <w:insideH w:val="nil"/>
              <w:insideV w:val="nil"/>
            </w:tcBorders>
          </w:tcPr>
          <w:p>
            <w:pPr>
              <w:jc w:val="center"/>
            </w:pPr>
            <w:r>
              <w:t>E-mail : 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https://voorbeeld-centrum.com/korting-vragen-op-offerte-mail-voorbeeld/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korting-vragen-op-offerte-mail-voorbeeld/"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