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KENNISMAKINGSMail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Graag willen wij van deze gelegenheid gebruik maken om ons kort voor te stellen en onze interesse kenbaar te maken voor een mogelijke samenwerking.</w:t>
      </w:r>
    </w:p>
    <w:p/>
    <w:p>
      <w:r>
        <w:rPr>
          <w:b/>
          <w:sz w:val="20"/>
        </w:rPr>
        <w:t>Over ons:</w:t>
      </w:r>
    </w:p>
    <w:p>
      <w:r>
        <w:rPr>
          <w:b w:val="0"/>
          <w:sz w:val="20"/>
        </w:rPr>
        <w:t>Wij zijn een professioneel en betrokken bedrijf dat zich richt op het leveren van hoogwaardige producten en diensten binnen onze branche. Onze focus ligt op kwaliteit, betrouwbaarheid en klanttevredenheid.</w:t>
      </w:r>
    </w:p>
    <w:p/>
    <w:p>
      <w:r>
        <w:rPr>
          <w:b/>
          <w:sz w:val="20"/>
        </w:rPr>
        <w:t>Doel van deze kennismaking:</w:t>
      </w:r>
    </w:p>
    <w:p>
      <w:r>
        <w:rPr>
          <w:b w:val="0"/>
          <w:sz w:val="20"/>
        </w:rPr>
        <w:t>Met deze kennismakingsmail willen wij graag de mogelijkheid tot samenwerking verkennen, mogelijkheden bespreken en een afspraak maken voor een persoonlijk gesprek om nader kennis te maken.</w:t>
      </w:r>
    </w:p>
    <w:p/>
    <w:p>
      <w:r>
        <w:rPr>
          <w:b/>
          <w:sz w:val="20"/>
        </w:rPr>
        <w:t>Wat wij kunnen bieden:</w:t>
      </w:r>
    </w:p>
    <w:p>
      <w:r>
        <w:rPr>
          <w:b w:val="0"/>
          <w:sz w:val="20"/>
        </w:rPr>
        <w:t>• Een persoonlijke en transparante benadering.</w:t>
        <w:br/>
        <w:t>• Op maat gemaakte oplossingen die aansluiten bij uw behoeften.</w:t>
        <w:br/>
        <w:t>• Een toegewijd team met ruime ervaring en expertise.</w:t>
        <w:br/>
        <w:t>• Betrouwbaarheid en duidelijke communicatie gedurende het gehele traject.</w:t>
      </w:r>
    </w:p>
    <w:p/>
    <w:p>
      <w:r>
        <w:rPr>
          <w:b w:val="0"/>
          <w:sz w:val="20"/>
        </w:rPr>
        <w:t>Wij nodigen u graag uit om contact met ons op te nemen voor een verdere kennismaking. Wij zijn ervan overtuigd dat een samenwerking wederzijds waardevol kan zijn.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  <w:br/>
              <w:t>Functie: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  <w:br/>
              <w:t>Functie: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https://voorbeeld-centrum.com/kennismakingsmail/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kennismakingsmail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