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INTRODUCTIE TEKST NIEUWE BAAN</w:t>
      </w:r>
    </w:p>
    <w:p/>
    <w:p>
      <w:r>
        <w:rPr>
          <w:b w:val="0"/>
          <w:sz w:val="20"/>
        </w:rPr>
        <w:t>Beste collega,</w:t>
      </w:r>
    </w:p>
    <w:p/>
    <w:p>
      <w:r>
        <w:rPr>
          <w:b w:val="0"/>
          <w:sz w:val="20"/>
        </w:rPr>
        <w:t>Met veel plezier informeren wij u over de aanstelling van onze nieuwe medewerker binnen ons team. Hieronder vindt u alle relevante informatie over de functie, verantwoordelijkheden en de inwerkperiode.</w:t>
      </w:r>
    </w:p>
    <w:p/>
    <w:p/>
    <w:p>
      <w:r>
        <w:rPr>
          <w:b/>
          <w:sz w:val="20"/>
        </w:rPr>
        <w:t>Gegevens Nieuwe Medewerker:</w:t>
      </w:r>
    </w:p>
    <w:p>
      <w:r>
        <w:rPr>
          <w:b w:val="0"/>
          <w:sz w:val="20"/>
        </w:rPr>
        <w:t>Naam           : ________________________________________________</w:t>
      </w:r>
    </w:p>
    <w:p>
      <w:r>
        <w:rPr>
          <w:b w:val="0"/>
          <w:sz w:val="20"/>
        </w:rPr>
        <w:t>Functie        : ________________________________________________</w:t>
      </w:r>
    </w:p>
    <w:p>
      <w:r>
        <w:rPr>
          <w:b w:val="0"/>
          <w:sz w:val="20"/>
        </w:rPr>
        <w:t>Afdeling       : ________________________________________________</w:t>
      </w:r>
    </w:p>
    <w:p>
      <w:r>
        <w:rPr>
          <w:b w:val="0"/>
          <w:sz w:val="20"/>
        </w:rPr>
        <w:t>Contactgegevens: ________________________________________________</w:t>
      </w:r>
    </w:p>
    <w:p/>
    <w:p>
      <w:r>
        <w:rPr>
          <w:b/>
          <w:sz w:val="20"/>
        </w:rPr>
        <w:t>Inwerkperiode:</w:t>
      </w:r>
    </w:p>
    <w:p>
      <w:r>
        <w:rPr>
          <w:b w:val="0"/>
          <w:sz w:val="20"/>
        </w:rPr>
        <w:t>De inwerkperiode start op de eerste werkdag en duurt in principe tot de medewerker volledig is ingewerkt en zelfstandig kan functioneren binnen zijn/haar functie. Tijdens deze periode wordt begeleiding geboden door de direct leidinggevende en/of mentor.</w:t>
      </w:r>
    </w:p>
    <w:p/>
    <w:p>
      <w:r>
        <w:rPr>
          <w:b/>
          <w:sz w:val="20"/>
        </w:rPr>
        <w:t>Taken en Verantwoordelijkheden:</w:t>
      </w:r>
    </w:p>
    <w:p>
      <w:r>
        <w:rPr>
          <w:b w:val="0"/>
          <w:sz w:val="20"/>
        </w:rPr>
        <w:t>De nieuwe medewerker zal onder andere de volgende taken uitvoeren:</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r>
        <w:rPr>
          <w:b/>
          <w:sz w:val="20"/>
        </w:rPr>
        <w:t>Verwachtingen en Doelstellingen:</w:t>
      </w:r>
    </w:p>
    <w:p>
      <w:r>
        <w:rPr>
          <w:b w:val="0"/>
          <w:sz w:val="20"/>
        </w:rPr>
        <w:t>Wij verwachten dat de medewerker zich actief inzet voor de doelen van de organisatie en een positieve bijdrage levert aan het team. Specifieke doelstellingen worden in overleg vastgesteld tijdens de eerste evaluatiegesprekken.</w:t>
      </w:r>
    </w:p>
    <w:p/>
    <w:p>
      <w:r>
        <w:rPr>
          <w:b/>
          <w:sz w:val="20"/>
        </w:rPr>
        <w:t>Begeleiding en Ondersteuning:</w:t>
      </w:r>
    </w:p>
    <w:p>
      <w:r>
        <w:rPr>
          <w:b w:val="0"/>
          <w:sz w:val="20"/>
        </w:rPr>
        <w:t>Gedurende de eerste maanden is er ruime gelegenheid voor begeleiding, scholing en vragen. Wij moedigen een open communicatie aan en staan klaar om waar nodig ondersteuning te bieden.</w:t>
      </w:r>
    </w:p>
    <w:p/>
    <w:p>
      <w:r>
        <w:rPr>
          <w:b w:val="0"/>
          <w:sz w:val="20"/>
        </w:rPr>
        <w:t>Wij vertrouwen erop dat deze introductie u voldoende informeert en kijken uit naar een prettige samenwerking met onze nieuwe collega.</w:t>
      </w:r>
    </w:p>
    <w:p/>
    <w:p/>
    <w:p>
      <w:r>
        <w:rPr>
          <w:b w:val="0"/>
          <w:sz w:val="20"/>
        </w:rPr>
        <w:t>Naam leidinggevende : ________________________________________________</w:t>
      </w:r>
    </w:p>
    <w:p>
      <w:r>
        <w:rPr>
          <w:b w:val="0"/>
          <w:sz w:val="20"/>
        </w:rPr>
        <w:t>Handtekening       :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Nieuwe Medewerker</w:t>
            </w:r>
          </w:p>
        </w:tc>
        <w:tc>
          <w:tcPr>
            <w:tcW w:type="dxa" w:w="4986"/>
            <w:tcBorders>
              <w:top w:val="nil"/>
              <w:left w:val="nil"/>
              <w:bottom w:val="nil"/>
              <w:right w:val="nil"/>
              <w:insideH w:val="nil"/>
              <w:insideV w:val="nil"/>
            </w:tcBorders>
          </w:tcPr>
          <w:p>
            <w:pPr>
              <w:jc w:val="center"/>
            </w:pPr>
            <w:r>
              <w:t>Leidinggevende</w:t>
            </w:r>
          </w:p>
        </w:tc>
      </w:tr>
      <w:tr>
        <w:tc>
          <w:tcPr>
            <w:tcW w:type="dxa" w:w="4986"/>
            <w:tcBorders>
              <w:top w:val="nil"/>
              <w:left w:val="nil"/>
              <w:bottom w:val="nil"/>
              <w:right w:val="nil"/>
              <w:insideH w:val="nil"/>
              <w:insideV w:val="nil"/>
            </w:tcBorders>
          </w:tcPr>
          <w:p>
            <w:pPr>
              <w:jc w:val="center"/>
            </w:pPr>
            <w:r>
              <w:br/>
              <w:br/>
              <w:t>Handtekening : _______________________</w:t>
            </w:r>
          </w:p>
        </w:tc>
        <w:tc>
          <w:tcPr>
            <w:tcW w:type="dxa" w:w="4986"/>
            <w:tcBorders>
              <w:top w:val="nil"/>
              <w:left w:val="nil"/>
              <w:bottom w:val="nil"/>
              <w:right w:val="nil"/>
              <w:insideH w:val="nil"/>
              <w:insideV w:val="nil"/>
            </w:tcBorders>
          </w:tcPr>
          <w:p>
            <w:pPr>
              <w:jc w:val="center"/>
            </w:pPr>
            <w:r>
              <w:br/>
              <w:br/>
              <w:t>Handtekening : 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https://voorbeeld-centrum.com/introductie-tekst-nieuwe-baan/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introductie-tekst-nieuwe-baan/"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