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IK GA AKKOORD MET HET AANBOD</w:t>
      </w:r>
    </w:p>
    <w:p/>
    <w:p/>
    <w:p>
      <w:r>
        <w:rPr>
          <w:b/>
          <w:sz w:val="22"/>
        </w:rPr>
        <w:t>Dit document vormt de schriftelijke bevestiging van de overeenkomst tussen de Aanbieder en de Aanvaarder betreffende het aanbod zoals hieronder omschreven.</w:t>
      </w:r>
    </w:p>
    <w:p/>
    <w:p/>
    <w:p>
      <w:r>
        <w:rPr>
          <w:b/>
          <w:sz w:val="22"/>
        </w:rPr>
        <w:t>Gegevens van de Aanbieder:</w:t>
      </w:r>
    </w:p>
    <w:p>
      <w:r>
        <w:rPr>
          <w:b w:val="0"/>
          <w:sz w:val="22"/>
        </w:rPr>
        <w:t>Naam / Bedrijfsnaam: _______________________________________________</w:t>
      </w:r>
    </w:p>
    <w:p>
      <w:r>
        <w:rPr>
          <w:b w:val="0"/>
          <w:sz w:val="22"/>
        </w:rPr>
        <w:t>Adres: ____________________________________________________________</w:t>
      </w:r>
    </w:p>
    <w:p>
      <w:r>
        <w:rPr>
          <w:b w:val="0"/>
          <w:sz w:val="22"/>
        </w:rPr>
        <w:t>KvK-nummer / BTW-nummer: ___________________________________________</w:t>
      </w:r>
    </w:p>
    <w:p/>
    <w:p>
      <w:r>
        <w:rPr>
          <w:b/>
          <w:sz w:val="22"/>
        </w:rPr>
        <w:t>Gegevens van de Aanvaarder:</w:t>
      </w:r>
    </w:p>
    <w:p>
      <w:r>
        <w:rPr>
          <w:b w:val="0"/>
          <w:sz w:val="22"/>
        </w:rPr>
        <w:t>Naam: _____________________________________________________________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</w:t>
      </w:r>
    </w:p>
    <w:p>
      <w:r>
        <w:rPr>
          <w:b w:val="0"/>
          <w:sz w:val="22"/>
        </w:rPr>
        <w:t>Telefoon / E-mail: _________________________________________________</w:t>
      </w:r>
    </w:p>
    <w:p/>
    <w:p>
      <w:r>
        <w:rPr>
          <w:b/>
          <w:sz w:val="22"/>
        </w:rPr>
        <w:t>Omschrijving van het Aanbod: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Voorwaarden van het Aanbod:</w:t>
      </w:r>
    </w:p>
    <w:p>
      <w:r>
        <w:rPr>
          <w:b w:val="0"/>
          <w:sz w:val="22"/>
        </w:rPr>
        <w:t>1. Het aanbod is bindend voor de Aanbieder gedurende de overeengekomen periode.</w:t>
      </w:r>
    </w:p>
    <w:p>
      <w:r>
        <w:rPr>
          <w:b w:val="0"/>
          <w:sz w:val="22"/>
        </w:rPr>
        <w:t>2. De Aanvaarder verklaart akkoord te gaan met alle bepalingen en voorwaarden zoals vermeld.</w:t>
      </w:r>
    </w:p>
    <w:p>
      <w:r>
        <w:rPr>
          <w:b w:val="0"/>
          <w:sz w:val="22"/>
        </w:rPr>
        <w:t>3. Eventuele wijzigingen dienen schriftelijk te worden vastgelegd en door beide partijen te worden ondertekend.</w:t>
      </w:r>
    </w:p>
    <w:p>
      <w:r>
        <w:rPr>
          <w:b w:val="0"/>
          <w:sz w:val="22"/>
        </w:rPr>
        <w:t>4. Deze overeenkomst valt onder Nederlands recht.</w:t>
      </w:r>
    </w:p>
    <w:p/>
    <w:p>
      <w:r>
        <w:rPr>
          <w:b/>
          <w:sz w:val="22"/>
        </w:rPr>
        <w:t>Betalingsvoorwaarden:</w:t>
      </w:r>
    </w:p>
    <w:p>
      <w:r>
        <w:rPr>
          <w:b w:val="0"/>
          <w:sz w:val="22"/>
        </w:rPr>
        <w:t>De Aanvaarder is verplicht de overeengekomen bedragen te voldoen volgens de afgesproken betalingswijze en termijnen.</w:t>
      </w:r>
    </w:p>
    <w:p>
      <w:r>
        <w:rPr>
          <w:b w:val="0"/>
          <w:sz w:val="22"/>
        </w:rPr>
        <w:t>Bij niet-tijdige betaling kunnen wettelijke rente en incassokosten worden berekend.</w:t>
      </w:r>
    </w:p>
    <w:p/>
    <w:p>
      <w:r>
        <w:rPr>
          <w:b/>
          <w:sz w:val="22"/>
        </w:rPr>
        <w:t>Annulering en Herroeping:</w:t>
      </w:r>
    </w:p>
    <w:p>
      <w:r>
        <w:rPr>
          <w:b w:val="0"/>
          <w:sz w:val="22"/>
        </w:rPr>
        <w:t>De Aanvaarder heeft het recht de overeenkomst binnen 14 dagen na ondertekening zonder opgave van reden te annuleren, tenzij anders overeengekomen.</w:t>
      </w:r>
    </w:p>
    <w:p>
      <w:r>
        <w:rPr>
          <w:b w:val="0"/>
          <w:sz w:val="22"/>
        </w:rPr>
        <w:t>Na deze termijn gelden de normale contractuele verplichtingen.</w:t>
      </w:r>
    </w:p>
    <w:p/>
    <w:p>
      <w:r>
        <w:rPr>
          <w:b/>
          <w:sz w:val="22"/>
        </w:rPr>
        <w:t>Aansprakelijkheid:</w:t>
      </w:r>
    </w:p>
    <w:p>
      <w:r>
        <w:rPr>
          <w:b w:val="0"/>
          <w:sz w:val="22"/>
        </w:rPr>
        <w:t>De Aanbieder is slechts aansprakelijk voor directe schade veroorzaakt door grove nalatigheid of opzet.</w:t>
      </w:r>
    </w:p>
    <w:p>
      <w:r>
        <w:rPr>
          <w:b w:val="0"/>
          <w:sz w:val="22"/>
        </w:rPr>
        <w:t>De aansprakelijkheid voor indirecte schade, gevolgschade of gederfde winst is uitgesloten.</w:t>
      </w:r>
    </w:p>
    <w:p/>
    <w:p>
      <w:r>
        <w:rPr>
          <w:b/>
          <w:sz w:val="22"/>
        </w:rPr>
        <w:t>Slotbepalingen:</w:t>
      </w:r>
    </w:p>
    <w:p>
      <w:r>
        <w:rPr>
          <w:b w:val="0"/>
          <w:sz w:val="22"/>
        </w:rPr>
        <w:t>1. Indien enige bepaling van deze overeenkomst nietig of vernietigbaar blijkt te zijn, blijven de overige bepalingen volledig van kracht.</w:t>
      </w:r>
    </w:p>
    <w:p>
      <w:r>
        <w:rPr>
          <w:b w:val="0"/>
          <w:sz w:val="22"/>
        </w:rPr>
        <w:t>2. Wijzigingen en aanvullingen op deze overeenkomst zijn slechts geldig indien schriftelijk vastgelegd en door beide partijen ondertekend.</w:t>
      </w:r>
    </w:p>
    <w:p>
      <w:r>
        <w:rPr>
          <w:b w:val="0"/>
          <w:sz w:val="22"/>
        </w:rPr>
        <w:t>3. Geschillen worden uitsluitend voorgelegd aan de bevoegde rechter in Nederland.</w:t>
      </w:r>
    </w:p>
    <w:p/>
    <w:p/>
    <w:p>
      <w:r>
        <w:rPr>
          <w:b w:val="0"/>
          <w:sz w:val="22"/>
        </w:rPr>
        <w:t>Plaats: __________________________________  Datum: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AANBIEDER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AANVAARDER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https://voorbeeld-centrum.com/ik-ga-akkoord-met-het-aanbod-voorbeeld/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ik-ga-akkoord-met-het-aanbod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