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HYPOTHEEKVERKLARING</w:t>
      </w:r>
    </w:p>
    <w:p/>
    <w:p/>
    <w:p>
      <w:r>
        <w:rPr>
          <w:b/>
          <w:sz w:val="20"/>
        </w:rPr>
        <w:t>Ondergetekende verklaart hierbij het volgende met betrekking tot de hypotheek:</w:t>
      </w:r>
    </w:p>
    <w:p/>
    <w:p>
      <w:r>
        <w:rPr>
          <w:b/>
          <w:sz w:val="20"/>
        </w:rPr>
        <w:t>Gegevens Verklarende:</w:t>
      </w:r>
    </w:p>
    <w:p>
      <w:r>
        <w:rPr>
          <w:b w:val="0"/>
          <w:sz w:val="20"/>
        </w:rPr>
        <w:t>Naam : _____________________________________________________________</w:t>
      </w:r>
    </w:p>
    <w:p>
      <w:r>
        <w:rPr>
          <w:b w:val="0"/>
          <w:sz w:val="20"/>
        </w:rPr>
        <w:t>Adres : _____________________________________________________________</w:t>
      </w:r>
    </w:p>
    <w:p>
      <w:r>
        <w:rPr>
          <w:b w:val="0"/>
          <w:sz w:val="20"/>
        </w:rPr>
        <w:t>Postcode en woonplaats : _____________________________________________</w:t>
      </w:r>
    </w:p>
    <w:p>
      <w:r>
        <w:rPr>
          <w:b w:val="0"/>
          <w:sz w:val="20"/>
        </w:rPr>
        <w:t>Geboortedatum : _____________________________________________________</w:t>
      </w:r>
    </w:p>
    <w:p/>
    <w:p>
      <w:r>
        <w:rPr>
          <w:b/>
          <w:sz w:val="20"/>
        </w:rPr>
        <w:t>Gegevens Hypotheek:</w:t>
      </w:r>
    </w:p>
    <w:p>
      <w:r>
        <w:rPr>
          <w:b w:val="0"/>
          <w:sz w:val="20"/>
        </w:rPr>
        <w:t>Hypotheekverstrekker : _______________________________________________</w:t>
      </w:r>
    </w:p>
    <w:p>
      <w:r>
        <w:rPr>
          <w:b w:val="0"/>
          <w:sz w:val="20"/>
        </w:rPr>
        <w:t>Adres hypotheekverstrekker : _________________________________________</w:t>
      </w:r>
    </w:p>
    <w:p>
      <w:r>
        <w:rPr>
          <w:b w:val="0"/>
          <w:sz w:val="20"/>
        </w:rPr>
        <w:t>Hoofdsom hypotheek : € _______________________________________________</w:t>
      </w:r>
    </w:p>
    <w:p>
      <w:r>
        <w:rPr>
          <w:b w:val="0"/>
          <w:sz w:val="20"/>
        </w:rPr>
        <w:t>Rentepercentage : ______ % per jaar</w:t>
      </w:r>
    </w:p>
    <w:p>
      <w:r>
        <w:rPr>
          <w:b w:val="0"/>
          <w:sz w:val="20"/>
        </w:rPr>
        <w:t>Looptijd hypotheek : _________________________________________________</w:t>
      </w:r>
    </w:p>
    <w:p>
      <w:r>
        <w:rPr>
          <w:b w:val="0"/>
          <w:sz w:val="20"/>
        </w:rPr>
        <w:t>Hypotheekvorm : _____________________________________________________</w:t>
      </w:r>
    </w:p>
    <w:p>
      <w:r>
        <w:rPr>
          <w:b w:val="0"/>
          <w:sz w:val="20"/>
        </w:rPr>
        <w:t>Adres van het onroerend goed : _______________________________________</w:t>
      </w:r>
    </w:p>
    <w:p>
      <w:r>
        <w:rPr>
          <w:b w:val="0"/>
          <w:sz w:val="20"/>
        </w:rPr>
        <w:t>Kadastrale aanduiding : ______________________________________________</w:t>
      </w:r>
    </w:p>
    <w:p/>
    <w:p>
      <w:r>
        <w:rPr>
          <w:b/>
          <w:sz w:val="20"/>
        </w:rPr>
        <w:t>Verklaring:</w:t>
      </w:r>
    </w:p>
    <w:p>
      <w:r>
        <w:rPr>
          <w:b w:val="0"/>
          <w:sz w:val="20"/>
        </w:rPr>
        <w:t>Hierbij verklaart ondergetekende dat de bovengenoemde gegevens naar waarheid zijn ingevuld en dat er geen andere hypotheken of beslagen rusten op het genoemde onroerend goed, behalve de hiervoor genoemde hypotheek. Tevens verklaart ondergetekende dat hij/zij zich bewust is van de wettelijke gevolgen van het afleggen van een onjuiste verklaring.</w:t>
      </w:r>
    </w:p>
    <w:p/>
    <w:p>
      <w:r>
        <w:rPr>
          <w:b/>
          <w:sz w:val="20"/>
        </w:rPr>
        <w:t>Toepasselijk recht en geschillen:</w:t>
      </w:r>
    </w:p>
    <w:p>
      <w:r>
        <w:rPr>
          <w:b w:val="0"/>
          <w:sz w:val="20"/>
        </w:rPr>
        <w:t>Op deze verklaring is Nederlands recht van toepassing. Eventuele geschillen voortvloeiend uit of verband houdend met deze verklaring zullen worden voorgelegd aan de bevoegde rechter in Nederland.</w:t>
      </w:r>
    </w:p>
    <w:p/>
    <w:p/>
    <w:p>
      <w:r>
        <w:rPr>
          <w:b w:val="0"/>
          <w:sz w:val="20"/>
        </w:rPr>
        <w:t>Plaats : _____________________________________________________________</w:t>
      </w:r>
    </w:p>
    <w:p>
      <w:r>
        <w:rPr>
          <w:b w:val="0"/>
          <w:sz w:val="20"/>
        </w:rPr>
        <w:t>Datum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Verklarende</w:t>
            </w:r>
          </w:p>
        </w:tc>
        <w:tc>
          <w:tcPr>
            <w:tcW w:type="dxa" w:w="4986"/>
            <w:tcBorders>
              <w:top w:val="nil"/>
              <w:left w:val="nil"/>
              <w:bottom w:val="nil"/>
              <w:right w:val="nil"/>
              <w:insideH w:val="nil"/>
              <w:insideV w:val="nil"/>
            </w:tcBorders>
          </w:tcPr>
          <w:p>
            <w:pPr>
              <w:jc w:val="center"/>
            </w:pPr>
            <w:r>
              <w:t>Getuige (optioneel)</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https://voorbeeld-centrum.com/hypotheekverklaring-voorbeeld/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hypotheekverklaring-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