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HERINNERINGSMAIL ZAKELIJK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willen u vriendelijk herinneren aan een openstaande factuur die nog niet door ons is ontvangen. Het kan zijn dat deze herinnering overbodig is indien u de betaling reeds heeft voldaan.</w:t>
      </w:r>
    </w:p>
    <w:p/>
    <w:p>
      <w:r>
        <w:rPr>
          <w:b/>
          <w:sz w:val="20"/>
        </w:rPr>
        <w:t>Factuurgegevens:</w:t>
      </w:r>
    </w:p>
    <w:p>
      <w:r>
        <w:rPr>
          <w:b w:val="0"/>
          <w:sz w:val="20"/>
        </w:rPr>
        <w:t>Factuurnummer : ________________________________</w:t>
      </w:r>
    </w:p>
    <w:p>
      <w:r>
        <w:rPr>
          <w:b w:val="0"/>
          <w:sz w:val="20"/>
        </w:rPr>
        <w:t>Factuurbedrag : ________________________________</w:t>
      </w:r>
    </w:p>
    <w:p>
      <w:r>
        <w:rPr>
          <w:b w:val="0"/>
          <w:sz w:val="20"/>
        </w:rPr>
        <w:t>Omschrijving  : __________________________________</w:t>
      </w:r>
    </w:p>
    <w:p/>
    <w:p>
      <w:r>
        <w:rPr>
          <w:b w:val="0"/>
          <w:sz w:val="20"/>
        </w:rPr>
        <w:t>Wij verzoeken u vriendelijk doch dringend het openstaande bedrag zo spoedig mogelijk over te maken op onze bankrekening. Vermeld hierbij altijd het factuurnummer, zodat wij uw betaling correct kunnen verwerken.</w:t>
      </w:r>
    </w:p>
    <w:p/>
    <w:p>
      <w:r>
        <w:rPr>
          <w:b/>
          <w:sz w:val="20"/>
        </w:rPr>
        <w:t>Betaalgegevens:</w:t>
      </w:r>
    </w:p>
    <w:p>
      <w:r>
        <w:rPr>
          <w:b w:val="0"/>
          <w:sz w:val="20"/>
        </w:rPr>
        <w:t>Rekeninghouder : ________________________________</w:t>
      </w:r>
    </w:p>
    <w:p>
      <w:r>
        <w:rPr>
          <w:b w:val="0"/>
          <w:sz w:val="20"/>
        </w:rPr>
        <w:t>IBAN           : ________________________________</w:t>
      </w:r>
    </w:p>
    <w:p>
      <w:r>
        <w:rPr>
          <w:b w:val="0"/>
          <w:sz w:val="20"/>
        </w:rPr>
        <w:t>BIC            : ________________________________</w:t>
      </w:r>
    </w:p>
    <w:p/>
    <w:p>
      <w:r>
        <w:rPr>
          <w:b w:val="0"/>
          <w:sz w:val="20"/>
        </w:rPr>
        <w:t>Indien u de betaling inmiddels heeft voldaan, kunt u deze herinnering als niet verzonden beschouwen. Mocht u vragen hebben over deze herinnering of betalingsproblemen ondervinden, neem dan gerust contact met ons op.</w:t>
      </w:r>
    </w:p>
    <w:p/>
    <w:p>
      <w:r>
        <w:rPr>
          <w:b/>
          <w:sz w:val="20"/>
        </w:rPr>
        <w:t>Contactgegevens:</w:t>
      </w:r>
    </w:p>
    <w:p>
      <w:r>
        <w:rPr>
          <w:b w:val="0"/>
          <w:sz w:val="20"/>
        </w:rPr>
        <w:t>Bedrijfsnaam   : ________________________________</w:t>
      </w:r>
    </w:p>
    <w:p>
      <w:r>
        <w:rPr>
          <w:b w:val="0"/>
          <w:sz w:val="20"/>
        </w:rPr>
        <w:t>Telefoonnummer : ________________________________</w:t>
      </w:r>
    </w:p>
    <w:p>
      <w:r>
        <w:rPr>
          <w:b w:val="0"/>
          <w:sz w:val="20"/>
        </w:rPr>
        <w:t>E-mail         : ________________________________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: ________________________________</w:t>
              <w:br/>
              <w:t>Functie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https://voorbeeld-centrum.com/herinneringsmail-zakelijk/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herinneringsmail-zakelijk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