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HERINNERINGSMAIL SOLLICITATIE</w:t>
      </w:r>
    </w:p>
    <w:p/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Wij willen u vriendelijk herinneren aan uw sollicitatie bij ons bedrijf. Wij stellen uw interesse zeer op prijs en willen u graag informeren over de voortgang van de procedure.</w:t>
      </w:r>
    </w:p>
    <w:p/>
    <w:p>
      <w:r>
        <w:rPr>
          <w:b w:val="0"/>
          <w:sz w:val="20"/>
        </w:rPr>
        <w:t>Op dit moment zijn wij nog bezig met de selectie en beoordelen wij alle ontvangen sollicitaties zorgvuldig. We streven ernaar om zo spoedig mogelijk contact met u op te nemen over de volgende stappen.</w:t>
      </w:r>
    </w:p>
    <w:p/>
    <w:p>
      <w:r>
        <w:rPr>
          <w:b w:val="0"/>
          <w:sz w:val="20"/>
        </w:rPr>
        <w:t>Indien u in de tussentijd aanvullende informatie wilt verstrekken of vragen heeft, nodigen wij u uit om contact met ons op te nemen via de bekende contactgegevens.</w:t>
      </w:r>
    </w:p>
    <w:p/>
    <w:p>
      <w:r>
        <w:rPr>
          <w:b w:val="0"/>
          <w:sz w:val="20"/>
        </w:rPr>
        <w:t>Wij danken u nogmaals voor uw interesse in onze organisatie en voor het vertrouwen in ons als potentiële werkgever.</w:t>
      </w:r>
    </w:p>
    <w:p/>
    <w:p/>
    <w:p>
      <w:r>
        <w:rPr>
          <w:b w:val="0"/>
          <w:sz w:val="20"/>
        </w:rPr>
        <w:t>Met vriendelijke groet,</w:t>
      </w:r>
    </w:p>
    <w:p/>
    <w:p/>
    <w:p/>
    <w:p>
      <w:r>
        <w:rPr>
          <w:b w:val="0"/>
          <w:sz w:val="20"/>
        </w:rPr>
        <w:t>Naam : ________________________________</w:t>
      </w:r>
    </w:p>
    <w:p>
      <w:r>
        <w:rPr>
          <w:b w:val="0"/>
          <w:sz w:val="20"/>
        </w:rPr>
        <w:t>Functie : ______________________________</w:t>
      </w:r>
    </w:p>
    <w:p>
      <w:r>
        <w:rPr>
          <w:b w:val="0"/>
          <w:sz w:val="20"/>
        </w:rPr>
        <w:t>Bedrijf : 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Telefoonnummer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E-mailadres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https://voorbeeld-centrum.com/herinneringsmail-sollicitatie/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herinneringsmail-sollicitatie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