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HERINNERINGSMAIL GEEN REACTIE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Wij merken op dat wij nog geen reactie van u hebben ontvangen op onze eerdere correspondentie.</w:t>
      </w:r>
    </w:p>
    <w:p/>
    <w:p>
      <w:r>
        <w:rPr>
          <w:b w:val="0"/>
          <w:sz w:val="20"/>
        </w:rPr>
        <w:t>Graag willen wij u vriendelijk verzoeken om alsnog te reageren op onze eerdere berichten.</w:t>
      </w:r>
    </w:p>
    <w:p>
      <w:r>
        <w:rPr>
          <w:b w:val="0"/>
          <w:sz w:val="20"/>
        </w:rPr>
        <w:t>Indien u vragen heeft of aanvullende informatie wenst, staan wij uiteraard graag voor u klaar.</w:t>
      </w:r>
    </w:p>
    <w:p/>
    <w:p>
      <w:r>
        <w:rPr>
          <w:b w:val="0"/>
          <w:sz w:val="20"/>
        </w:rPr>
        <w:t>Wij willen u erop wijzen dat uitblijven van reactie mogelijk gevolgen kan hebben, afhankelijk van de aard van onze afspraak of overeenkomst.</w:t>
      </w:r>
    </w:p>
    <w:p/>
    <w:p>
      <w:r>
        <w:rPr>
          <w:b w:val="0"/>
          <w:sz w:val="20"/>
        </w:rPr>
        <w:t>Wij verzoeken u vriendelijk om binnen een redelijke termijn contact met ons op te nemen, zodat we de zaak kunnen afhandelen.</w:t>
      </w:r>
    </w:p>
    <w:p/>
    <w:p/>
    <w:p>
      <w:r>
        <w:rPr>
          <w:b w:val="0"/>
          <w:sz w:val="20"/>
        </w:rPr>
        <w:t>Met vriendelijke groet,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Naam: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Functie: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Bedrijf:</w:t>
            </w:r>
          </w:p>
        </w:tc>
      </w:tr>
    </w:tbl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Telefoonnummer: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E-mailadres: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Adres: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https://voorbeeld-centrum.com/herinneringsmail-geen-reactie-voorbeeld/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herinneringsmail-geen-reactie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