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HANDGESCHREVEN AKKOORD OVERDRACHT AUTO</w:t>
      </w:r>
    </w:p>
    <w:p/>
    <w:p>
      <w:r>
        <w:rPr>
          <w:b/>
          <w:sz w:val="20"/>
        </w:rPr>
        <w:t>Gegevens Verkoper:</w:t>
      </w:r>
    </w:p>
    <w:p>
      <w:r>
        <w:rPr>
          <w:b w:val="0"/>
          <w:sz w:val="20"/>
        </w:rPr>
        <w:t>Naam : ________________________________________________________________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Postcode en woonplaats : ________________________________________________</w:t>
      </w:r>
    </w:p>
    <w:p>
      <w:r>
        <w:rPr>
          <w:b w:val="0"/>
          <w:sz w:val="20"/>
        </w:rPr>
        <w:t>Geboortedatum : _______________________________________________________</w:t>
      </w:r>
    </w:p>
    <w:p>
      <w:r>
        <w:rPr>
          <w:b w:val="0"/>
          <w:sz w:val="20"/>
        </w:rPr>
        <w:t>Rijbewijsnummer : ______________________________________________________</w:t>
      </w:r>
    </w:p>
    <w:p/>
    <w:p>
      <w:r>
        <w:rPr>
          <w:b/>
          <w:sz w:val="20"/>
        </w:rPr>
        <w:t>Gegevens Koper:</w:t>
      </w:r>
    </w:p>
    <w:p>
      <w:r>
        <w:rPr>
          <w:b w:val="0"/>
          <w:sz w:val="20"/>
        </w:rPr>
        <w:t>Naam : ________________________________________________________________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Postcode en woonplaats : ________________________________________________</w:t>
      </w:r>
    </w:p>
    <w:p>
      <w:r>
        <w:rPr>
          <w:b w:val="0"/>
          <w:sz w:val="20"/>
        </w:rPr>
        <w:t>Geboortedatum : _______________________________________________________</w:t>
      </w:r>
    </w:p>
    <w:p>
      <w:r>
        <w:rPr>
          <w:b w:val="0"/>
          <w:sz w:val="20"/>
        </w:rPr>
        <w:t>Rijbewijsnummer : ______________________________________________________</w:t>
      </w:r>
    </w:p>
    <w:p/>
    <w:p>
      <w:r>
        <w:rPr>
          <w:b/>
          <w:sz w:val="20"/>
        </w:rPr>
        <w:t>Voertuiggegevens:</w:t>
      </w:r>
    </w:p>
    <w:p>
      <w:r>
        <w:rPr>
          <w:b w:val="0"/>
          <w:sz w:val="20"/>
        </w:rPr>
        <w:t>Merk : _________________________________________________________________</w:t>
      </w:r>
    </w:p>
    <w:p>
      <w:r>
        <w:rPr>
          <w:b w:val="0"/>
          <w:sz w:val="20"/>
        </w:rPr>
        <w:t>Type : _________________________________________________________________</w:t>
      </w:r>
    </w:p>
    <w:p>
      <w:r>
        <w:rPr>
          <w:b w:val="0"/>
          <w:sz w:val="20"/>
        </w:rPr>
        <w:t>Kenteken : ______________________________________________________________</w:t>
      </w:r>
    </w:p>
    <w:p>
      <w:r>
        <w:rPr>
          <w:b w:val="0"/>
          <w:sz w:val="20"/>
        </w:rPr>
        <w:t>Chassisnummer (VIN) : _________________________________________________</w:t>
      </w:r>
    </w:p>
    <w:p>
      <w:r>
        <w:rPr>
          <w:b w:val="0"/>
          <w:sz w:val="20"/>
        </w:rPr>
        <w:t>Bouwjaar : ______________________________________________________________</w:t>
      </w:r>
    </w:p>
    <w:p>
      <w:r>
        <w:rPr>
          <w:b w:val="0"/>
          <w:sz w:val="20"/>
        </w:rPr>
        <w:t>Kilometerstand : ________________________________________________________</w:t>
      </w:r>
    </w:p>
    <w:p/>
    <w:p>
      <w:r>
        <w:rPr>
          <w:b/>
          <w:sz w:val="20"/>
        </w:rPr>
        <w:t>Overdracht en Verklaring:</w:t>
      </w:r>
    </w:p>
    <w:p>
      <w:r>
        <w:rPr>
          <w:b w:val="0"/>
          <w:sz w:val="20"/>
        </w:rPr>
        <w:t>Hierbij verklaart Verkoper het bovengenoemde voertuig over te dragen aan Koper en dat het voertuig vrij is van beslagen, hypotheken en andere rechten van derden.</w:t>
      </w:r>
    </w:p>
    <w:p>
      <w:r>
        <w:rPr>
          <w:b w:val="0"/>
          <w:sz w:val="20"/>
        </w:rPr>
        <w:t>Verkoper verklaart dat het voertuig in zijn bezit is en dat alle gegevens naar waarheid zijn ingevuld.</w:t>
      </w:r>
    </w:p>
    <w:p>
      <w:r>
        <w:rPr>
          <w:b w:val="0"/>
          <w:sz w:val="20"/>
        </w:rPr>
        <w:t>Koper aanvaardt het voertuig in de staat zoals het zich bevindt op het moment van overdracht.</w:t>
      </w:r>
    </w:p>
    <w:p/>
    <w:p>
      <w:r>
        <w:rPr>
          <w:b/>
          <w:sz w:val="20"/>
        </w:rPr>
        <w:t>Wettelijke Bepalingen:</w:t>
      </w:r>
    </w:p>
    <w:p>
      <w:r>
        <w:rPr>
          <w:b w:val="0"/>
          <w:sz w:val="20"/>
        </w:rPr>
        <w:t>Deze overdracht vindt plaats onder de bepalingen van het Nederlandse recht. Eventuele geschillen zullen worden voorgelegd aan de bevoegde rechter in Nederland.</w:t>
      </w:r>
    </w:p>
    <w:p/>
    <w:p/>
    <w:p>
      <w:r>
        <w:rPr>
          <w:b w:val="0"/>
          <w:sz w:val="20"/>
        </w:rPr>
        <w:t>Plaats van ondertekening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Verkoper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Koper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https://voorbeeld-centrum.com/handgeschreven-akkoord-overdracht-auto-voorbeeld/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handgeschreven-akkoord-overdracht-auto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