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FACTUUR BETWISTEN VOORBEELD</w:t>
      </w:r>
    </w:p>
    <w:p/>
    <w:p>
      <w:r>
        <w:rPr>
          <w:b/>
          <w:sz w:val="20"/>
        </w:rPr>
        <w:t>Gegevens van de Betwister (Afzender):</w:t>
      </w:r>
    </w:p>
    <w:p>
      <w:r>
        <w:rPr>
          <w:b w:val="0"/>
          <w:sz w:val="20"/>
        </w:rPr>
        <w:t>Naam / Bedrijf : _________________________________________________</w:t>
      </w:r>
    </w:p>
    <w:p>
      <w:r>
        <w:rPr>
          <w:b w:val="0"/>
          <w:sz w:val="20"/>
        </w:rPr>
        <w:t>Adres : __________________________________________________________</w:t>
      </w:r>
    </w:p>
    <w:p>
      <w:r>
        <w:rPr>
          <w:b w:val="0"/>
          <w:sz w:val="20"/>
        </w:rPr>
        <w:t>Postcode en Plaats : ______________________________________________</w:t>
      </w:r>
    </w:p>
    <w:p>
      <w:r>
        <w:rPr>
          <w:b w:val="0"/>
          <w:sz w:val="20"/>
        </w:rPr>
        <w:t>E-mail / Telefoon : _______________________________________________</w:t>
      </w:r>
    </w:p>
    <w:p/>
    <w:p>
      <w:r>
        <w:rPr>
          <w:b/>
          <w:sz w:val="20"/>
        </w:rPr>
        <w:t>Gegevens van de Ontvanger van de Factuur:</w:t>
      </w:r>
    </w:p>
    <w:p>
      <w:r>
        <w:rPr>
          <w:b w:val="0"/>
          <w:sz w:val="20"/>
        </w:rPr>
        <w:t>Naam / Bedrijf : _________________________________________________</w:t>
      </w:r>
    </w:p>
    <w:p>
      <w:r>
        <w:rPr>
          <w:b w:val="0"/>
          <w:sz w:val="20"/>
        </w:rPr>
        <w:t>Adres : __________________________________________________________</w:t>
      </w:r>
    </w:p>
    <w:p>
      <w:r>
        <w:rPr>
          <w:b w:val="0"/>
          <w:sz w:val="20"/>
        </w:rPr>
        <w:t>Postcode en Plaats : ______________________________________________</w:t>
      </w:r>
    </w:p>
    <w:p/>
    <w:p>
      <w:r>
        <w:rPr>
          <w:b/>
          <w:sz w:val="20"/>
        </w:rPr>
        <w:t>Factuurgegevens die betwist worden:</w:t>
      </w:r>
    </w:p>
    <w:p>
      <w:r>
        <w:rPr>
          <w:b w:val="0"/>
          <w:sz w:val="20"/>
        </w:rPr>
        <w:t>Factuurnummer : _________________________________________________</w:t>
      </w:r>
    </w:p>
    <w:p>
      <w:r>
        <w:rPr>
          <w:b w:val="0"/>
          <w:sz w:val="20"/>
        </w:rPr>
        <w:t>Factuurdatum : _________________________________________________</w:t>
      </w:r>
    </w:p>
    <w:p>
      <w:r>
        <w:rPr>
          <w:b w:val="0"/>
          <w:sz w:val="20"/>
        </w:rPr>
        <w:t>Factuurbedrag : _________________________________________________</w:t>
      </w:r>
    </w:p>
    <w:p>
      <w:r>
        <w:rPr>
          <w:b w:val="0"/>
          <w:sz w:val="20"/>
        </w:rPr>
        <w:t>Omschrijving van de geleverde goederen/diensten : ________________</w:t>
      </w:r>
    </w:p>
    <w:p/>
    <w:p>
      <w:r>
        <w:rPr>
          <w:b/>
          <w:sz w:val="20"/>
        </w:rPr>
        <w:t>Betwisting van de Factuur:</w:t>
      </w:r>
    </w:p>
    <w:p>
      <w:r>
        <w:rPr>
          <w:b w:val="0"/>
          <w:sz w:val="20"/>
        </w:rPr>
        <w:t>Hierbij maak ik bezwaar tegen de bovengenoemde factuur omdat:</w:t>
      </w:r>
    </w:p>
    <w:p>
      <w:r>
        <w:rPr>
          <w:b w:val="0"/>
          <w:sz w:val="20"/>
        </w:rPr>
        <w:t>1. _______________________________________________________________</w:t>
      </w:r>
    </w:p>
    <w:p>
      <w:r>
        <w:rPr>
          <w:b w:val="0"/>
          <w:sz w:val="20"/>
        </w:rPr>
        <w:t>2. _______________________________________________________________</w:t>
      </w:r>
    </w:p>
    <w:p>
      <w:r>
        <w:rPr>
          <w:b w:val="0"/>
          <w:sz w:val="20"/>
        </w:rPr>
        <w:t>3. _______________________________________________________________</w:t>
      </w:r>
    </w:p>
    <w:p/>
    <w:p>
      <w:r>
        <w:rPr>
          <w:b w:val="0"/>
          <w:sz w:val="20"/>
        </w:rPr>
        <w:t>Ik verzoek u vriendelijk om de factuur te herzien en/of toe te lichten. Totdat het geschil is opgelost, zal ik het factuurbedrag niet betalen.</w:t>
      </w:r>
    </w:p>
    <w:p/>
    <w:p>
      <w:r>
        <w:rPr>
          <w:b/>
          <w:sz w:val="20"/>
        </w:rPr>
        <w:t>Juridische Grondslag:</w:t>
      </w:r>
    </w:p>
    <w:p>
      <w:r>
        <w:rPr>
          <w:b w:val="0"/>
          <w:sz w:val="20"/>
        </w:rPr>
        <w:t>Deze betwisting wordt ingediend op basis van de Nederlandse wetgeving inzake consumentenbescherming en contractuele verplichtingen.</w:t>
      </w:r>
    </w:p>
    <w:p/>
    <w:p>
      <w:r>
        <w:rPr>
          <w:b/>
          <w:sz w:val="20"/>
        </w:rPr>
        <w:t>Gevolgen van de Betwisting:</w:t>
      </w:r>
    </w:p>
    <w:p>
      <w:r>
        <w:rPr>
          <w:b w:val="0"/>
          <w:sz w:val="20"/>
        </w:rPr>
        <w:t>Tijdens de behandeling van deze betwisting is het niet toegestaan om incassomaatregelen te treffen, zoals aanmaningen of aanvullende kosten in rekening brengen, zonder schriftelijke bevestiging van de ontvangst van deze betwisting.</w:t>
      </w:r>
    </w:p>
    <w:p/>
    <w:p>
      <w:r>
        <w:rPr>
          <w:b/>
          <w:sz w:val="20"/>
        </w:rPr>
        <w:t>Verzoek om Bevestiging:</w:t>
      </w:r>
    </w:p>
    <w:p>
      <w:r>
        <w:rPr>
          <w:b w:val="0"/>
          <w:sz w:val="20"/>
        </w:rPr>
        <w:t>Gelieve ontvangst van deze betwisting schriftelijk te bevestigen binnen 14 dagen na dagtekening van dit document.</w:t>
      </w:r>
    </w:p>
    <w:p/>
    <w:p/>
    <w:p>
      <w:r>
        <w:rPr>
          <w:b w:val="0"/>
          <w:sz w:val="20"/>
        </w:rPr>
        <w:t>Plaats : ___________________________________    Datum : 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Betwister (Afzender)</w:t>
            </w:r>
          </w:p>
        </w:tc>
        <w:tc>
          <w:tcPr>
            <w:tcW w:type="dxa" w:w="4986"/>
            <w:tcBorders>
              <w:top w:val="nil"/>
              <w:left w:val="nil"/>
              <w:bottom w:val="nil"/>
              <w:right w:val="nil"/>
              <w:insideH w:val="nil"/>
              <w:insideV w:val="nil"/>
            </w:tcBorders>
          </w:tcPr>
          <w:p>
            <w:pPr>
              <w:jc w:val="center"/>
            </w:pPr>
            <w:r>
              <w:t>Ontvanger Factuur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https://voorbeeld-centrum.com/factuur-betwisten-voorbeeld/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https://voorbeeld-centrum.com</w:t>
        </w:r>
      </w:hyperlink>
    </w:p>
    <w:p>
      <w:pPr>
        <w:jc w:val="center"/>
      </w:pPr>
      <w:r>
        <w:rPr>
          <w:color w:val="808080"/>
          <w:sz w:val="20"/>
        </w:rPr>
        <w:t>Dit voorbeeld is uitsluitend bedoeld voor persoonlijk en niet-commercieel gebruik.</w:t>
        <w:br/>
        <w:t>Elke verspreiding of publicatie moet de bron vermelden. © voorbeeld-centrum.com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oorbeeld-centrum.com/factuur-betwisten-voorbeeld/" TargetMode="External"/><Relationship Id="rId10" Type="http://schemas.openxmlformats.org/officeDocument/2006/relationships/hyperlink" Target="https://voorbeeld-centr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