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Coachingsgesprek Verslag</w:t>
      </w:r>
    </w:p>
    <w:p/>
    <w:p>
      <w:r>
        <w:rPr>
          <w:b/>
          <w:sz w:val="20"/>
        </w:rPr>
        <w:t>Gegevens Coach:</w:t>
      </w:r>
    </w:p>
    <w:p>
      <w:r>
        <w:rPr>
          <w:b w:val="0"/>
          <w:sz w:val="20"/>
        </w:rPr>
        <w:t>Naam: ______________________________________________</w:t>
      </w:r>
    </w:p>
    <w:p>
      <w:r>
        <w:rPr>
          <w:b w:val="0"/>
          <w:sz w:val="20"/>
        </w:rPr>
        <w:t>Organisatie: ________________________________________</w:t>
      </w:r>
    </w:p>
    <w:p>
      <w:r>
        <w:rPr>
          <w:b w:val="0"/>
          <w:sz w:val="20"/>
        </w:rPr>
        <w:t>Contactgegevens: ____________________________________</w:t>
      </w:r>
    </w:p>
    <w:p/>
    <w:p>
      <w:r>
        <w:rPr>
          <w:b/>
          <w:sz w:val="20"/>
        </w:rPr>
        <w:t>Gegevens Coachee:</w:t>
      </w:r>
    </w:p>
    <w:p>
      <w:r>
        <w:rPr>
          <w:b w:val="0"/>
          <w:sz w:val="20"/>
        </w:rPr>
        <w:t>Naam: ______________________________________________</w:t>
      </w:r>
    </w:p>
    <w:p>
      <w:r>
        <w:rPr>
          <w:b w:val="0"/>
          <w:sz w:val="20"/>
        </w:rPr>
        <w:t>Functie/rol: _______________________________________</w:t>
      </w:r>
    </w:p>
    <w:p>
      <w:r>
        <w:rPr>
          <w:b w:val="0"/>
          <w:sz w:val="20"/>
        </w:rPr>
        <w:t>Contactgegevens: ____________________________________</w:t>
      </w:r>
    </w:p>
    <w:p/>
    <w:p>
      <w:r>
        <w:rPr>
          <w:b/>
          <w:sz w:val="20"/>
        </w:rPr>
        <w:t>Doel van het Coachingsgesprek: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1. Besproken onderwerpen:</w:t>
      </w:r>
    </w:p>
    <w:p>
      <w:r>
        <w:rPr>
          <w:b w:val="0"/>
          <w:sz w:val="20"/>
        </w:rPr>
        <w:t>- ____________________________________________________________________________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____________________________________________________________________________</w:t>
      </w:r>
    </w:p>
    <w:p/>
    <w:p>
      <w:r>
        <w:rPr>
          <w:b/>
          <w:sz w:val="20"/>
        </w:rPr>
        <w:t>2. Observaties en inzichten: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>
      <w:r>
        <w:rPr>
          <w:b/>
          <w:sz w:val="20"/>
        </w:rPr>
        <w:t>3. Actiepunten en afspraken:</w:t>
      </w:r>
    </w:p>
    <w:p>
      <w:r>
        <w:rPr>
          <w:b w:val="0"/>
          <w:sz w:val="20"/>
        </w:rPr>
        <w:t>- ____________________________________________________________________________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____________________________________________________________________________</w:t>
      </w:r>
    </w:p>
    <w:p/>
    <w:p>
      <w:r>
        <w:rPr>
          <w:b/>
          <w:sz w:val="20"/>
        </w:rPr>
        <w:t>4. Volgende stappen: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Coach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Coachee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https://voorbeeld-centrum.com/coachingsgesprek-voorbeeld/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coachingsgesprek-voorbeeld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