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BEZWAAR EXAMENCOMMISSIE</w:t>
      </w:r>
    </w:p>
    <w:p>
      <w:pPr>
        <w:jc w:val="center"/>
      </w:pPr>
      <w:r>
        <w:rPr>
          <w:b/>
          <w:sz w:val="20"/>
        </w:rPr>
        <w:t>VERZOEK TOT HERTREDING EN BEROEP</w:t>
      </w:r>
    </w:p>
    <w:p/>
    <w:p/>
    <w:p>
      <w:r>
        <w:rPr>
          <w:b/>
          <w:sz w:val="20"/>
        </w:rPr>
        <w:t>Geachte leden van de Examencommissie,</w:t>
      </w:r>
    </w:p>
    <w:p/>
    <w:p>
      <w:r>
        <w:rPr>
          <w:b w:val="0"/>
          <w:sz w:val="20"/>
        </w:rPr>
        <w:t>Hierbij dien ik namens ondergetekende een formeel bezwaar in tegen de uitslag van het examen en verzoek ik om heroverweging en hertreding van de beoordeling. Dit bezwaar is gebaseerd op de gronden en argumenten zoals hieronder nader toegelicht.</w:t>
      </w:r>
    </w:p>
    <w:p/>
    <w:p/>
    <w:p>
      <w:r>
        <w:rPr>
          <w:b/>
          <w:sz w:val="20"/>
        </w:rPr>
        <w:t>1. Gegevens Verzoeker</w:t>
      </w:r>
    </w:p>
    <w:p>
      <w:r>
        <w:rPr>
          <w:b w:val="0"/>
          <w:sz w:val="20"/>
        </w:rPr>
        <w:t>Naam : ________________________________________________________________</w:t>
      </w:r>
    </w:p>
    <w:p>
      <w:r>
        <w:rPr>
          <w:b w:val="0"/>
          <w:sz w:val="20"/>
        </w:rPr>
        <w:t>Adres : ________________________________________________________________</w:t>
      </w:r>
    </w:p>
    <w:p>
      <w:r>
        <w:rPr>
          <w:b w:val="0"/>
          <w:sz w:val="20"/>
        </w:rPr>
        <w:t>Postcode en woonplaats : ________________________________________________</w:t>
      </w:r>
    </w:p>
    <w:p>
      <w:r>
        <w:rPr>
          <w:b w:val="0"/>
          <w:sz w:val="20"/>
        </w:rPr>
        <w:t>E-mailadres : ___________________________________________________________</w:t>
      </w:r>
    </w:p>
    <w:p>
      <w:r>
        <w:rPr>
          <w:b w:val="0"/>
          <w:sz w:val="20"/>
        </w:rPr>
        <w:t>Telefoonnummer : _______________________________________________________</w:t>
      </w:r>
    </w:p>
    <w:p/>
    <w:p>
      <w:r>
        <w:rPr>
          <w:b/>
          <w:sz w:val="20"/>
        </w:rPr>
        <w:t>2. Gegevens Examen</w:t>
      </w:r>
    </w:p>
    <w:p>
      <w:r>
        <w:rPr>
          <w:b w:val="0"/>
          <w:sz w:val="20"/>
        </w:rPr>
        <w:t>Naam opleiding : _______________________________________________________</w:t>
      </w:r>
    </w:p>
    <w:p>
      <w:r>
        <w:rPr>
          <w:b w:val="0"/>
          <w:sz w:val="20"/>
        </w:rPr>
        <w:t>Examencode : ___________________________________________________________</w:t>
      </w:r>
    </w:p>
    <w:p>
      <w:r>
        <w:rPr>
          <w:b w:val="0"/>
          <w:sz w:val="20"/>
        </w:rPr>
        <w:t>Datum examen : _________________________________________________________</w:t>
      </w:r>
    </w:p>
    <w:p>
      <w:r>
        <w:rPr>
          <w:b w:val="0"/>
          <w:sz w:val="20"/>
        </w:rPr>
        <w:t>Beoordelend docent/examinator : ________________________________________</w:t>
      </w:r>
    </w:p>
    <w:p/>
    <w:p>
      <w:r>
        <w:rPr>
          <w:b/>
          <w:sz w:val="20"/>
        </w:rPr>
        <w:t>3. Gronden van het Bezwaar</w:t>
      </w:r>
    </w:p>
    <w:p>
      <w:r>
        <w:rPr>
          <w:b w:val="0"/>
          <w:sz w:val="20"/>
        </w:rPr>
        <w:t>Hierbij geef ik de redenen aan waarom ik van mening ben dat de examenuitslag onjuist is of dat het beoordelingsproces niet correct is verlopen. De belangrijkste gronden zijn:</w:t>
      </w:r>
    </w:p>
    <w:p>
      <w:r>
        <w:rPr>
          <w:b w:val="0"/>
          <w:sz w:val="20"/>
        </w:rPr>
        <w:t>- Onvoldoende motivering van de beoordeling</w:t>
      </w:r>
    </w:p>
    <w:p>
      <w:r>
        <w:rPr>
          <w:b w:val="0"/>
          <w:sz w:val="20"/>
        </w:rPr>
        <w:t>- Niet naleven van de geldende examenregels en procedures</w:t>
      </w:r>
    </w:p>
    <w:p>
      <w:r>
        <w:rPr>
          <w:b w:val="0"/>
          <w:sz w:val="20"/>
        </w:rPr>
        <w:t>- Onjuistheid in de beoordeling van het examenwerk</w:t>
      </w:r>
    </w:p>
    <w:p>
      <w:r>
        <w:rPr>
          <w:b w:val="0"/>
          <w:sz w:val="20"/>
        </w:rPr>
        <w:t>- Onvoldoende objectiviteit of partijdigheid</w:t>
      </w:r>
    </w:p>
    <w:p>
      <w:r>
        <w:rPr>
          <w:b w:val="0"/>
          <w:sz w:val="20"/>
        </w:rPr>
        <w:t>- Andere relevante omstandigheden: _______________________________</w:t>
      </w:r>
    </w:p>
    <w:p/>
    <w:p>
      <w:r>
        <w:rPr>
          <w:b/>
          <w:sz w:val="20"/>
        </w:rPr>
        <w:t>4. Verzoek tot Hertreding</w:t>
      </w:r>
    </w:p>
    <w:p>
      <w:r>
        <w:rPr>
          <w:b w:val="0"/>
          <w:sz w:val="20"/>
        </w:rPr>
        <w:t>Op basis van bovenstaande gronden verzoek ik u de examenuitslag te heroverwegen en de beoordeling te hertreden. Ik verzoek tevens om mij in de gelegenheid te stellen mijn zienswijze mondeling toe te lichten indien gewenst.</w:t>
      </w:r>
    </w:p>
    <w:p/>
    <w:p>
      <w:r>
        <w:rPr>
          <w:b/>
          <w:sz w:val="20"/>
        </w:rPr>
        <w:t>5. Verklaring</w:t>
      </w:r>
    </w:p>
    <w:p>
      <w:r>
        <w:rPr>
          <w:b w:val="0"/>
          <w:sz w:val="20"/>
        </w:rPr>
        <w:t>Ondergetekende verklaart dat de verstrekte gegevens naar waarheid zijn ingevuld en dat dit bezwaar in alle redelijkheid en naar beste weten is ingediend.</w:t>
      </w:r>
    </w:p>
    <w:p/>
    <w:p/>
    <w:p>
      <w:r>
        <w:rPr>
          <w:b w:val="0"/>
          <w:sz w:val="20"/>
        </w:rPr>
        <w:t>Plaats : ________________________________________________________________</w:t>
      </w:r>
    </w:p>
    <w:p>
      <w:r>
        <w:rPr>
          <w:b w:val="0"/>
          <w:sz w:val="20"/>
        </w:rPr>
        <w:t>Naam : _________________________________________________________________</w:t>
      </w:r>
    </w:p>
    <w:p>
      <w:r>
        <w:rPr>
          <w:b w:val="0"/>
          <w:sz w:val="20"/>
        </w:rPr>
        <w:t>Handtekening : __________________________________________________________</w:t>
      </w:r>
    </w:p>
    <w:p/>
    <w:p/>
    <w:p>
      <w:r>
        <w:rPr>
          <w:b w:val="0"/>
          <w:sz w:val="20"/>
        </w:rPr>
        <w:t>Datum ontvangst door Examencommissie : 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VERZEKERING VERZOEKER</w:t>
            </w:r>
          </w:p>
        </w:tc>
        <w:tc>
          <w:tcPr>
            <w:tcW w:type="dxa" w:w="4986"/>
            <w:tcBorders>
              <w:top w:val="nil"/>
              <w:left w:val="nil"/>
              <w:bottom w:val="nil"/>
              <w:right w:val="nil"/>
              <w:insideH w:val="nil"/>
              <w:insideV w:val="nil"/>
            </w:tcBorders>
          </w:tcPr>
          <w:p>
            <w:pPr>
              <w:jc w:val="center"/>
            </w:pPr>
            <w:r>
              <w:t>ONTVANGST EXAMENCOMMISSIE</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https://voorbeeld-centrum.com/bezwaar-examencommissie-voorbeeld/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https://voorbeeld-centrum.com</w:t>
        </w:r>
      </w:hyperlink>
    </w:p>
    <w:p>
      <w:pPr>
        <w:jc w:val="center"/>
      </w:pPr>
      <w:r>
        <w:rPr>
          <w:color w:val="808080"/>
          <w:sz w:val="20"/>
        </w:rPr>
        <w:t>Dit voorbeeld is uitsluitend bedoeld voor persoonlijk en niet-commercieel gebruik.</w:t>
        <w:br/>
        <w:t>Elke verspreiding of publicatie moet de bron vermelden. © voorbeeld-centrum.com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orbeeld-centrum.com/bezwaar-examencommissie-voorbeeld/" TargetMode="External"/><Relationship Id="rId10" Type="http://schemas.openxmlformats.org/officeDocument/2006/relationships/hyperlink" Target="https://voorbeeld-cent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