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BEZICHTIGING AANVRAAG</w:t>
      </w:r>
    </w:p>
    <w:p/>
    <w:p/>
    <w:p>
      <w:r>
        <w:rPr>
          <w:b/>
          <w:sz w:val="20"/>
        </w:rPr>
        <w:t>Gegevens van de Aanvrager:</w:t>
      </w:r>
    </w:p>
    <w:p>
      <w:r>
        <w:rPr>
          <w:b w:val="0"/>
          <w:sz w:val="20"/>
        </w:rPr>
        <w:t>Naam : ________________________________________________________________</w:t>
      </w:r>
    </w:p>
    <w:p>
      <w:r>
        <w:rPr>
          <w:b w:val="0"/>
          <w:sz w:val="20"/>
        </w:rPr>
        <w:t>E-mailadres : __________________________________________________________</w:t>
      </w:r>
    </w:p>
    <w:p>
      <w:r>
        <w:rPr>
          <w:b w:val="0"/>
          <w:sz w:val="20"/>
        </w:rPr>
        <w:t>Telefoonnummer : ______________________________________________________</w:t>
      </w:r>
    </w:p>
    <w:p>
      <w:r>
        <w:rPr>
          <w:b w:val="0"/>
          <w:sz w:val="20"/>
        </w:rPr>
        <w:t>Adres : ________________________________________________________________</w:t>
      </w:r>
    </w:p>
    <w:p/>
    <w:p>
      <w:r>
        <w:rPr>
          <w:b/>
          <w:sz w:val="20"/>
        </w:rPr>
        <w:t>Gegevens van het te bezichtigen object:</w:t>
      </w:r>
    </w:p>
    <w:p>
      <w:r>
        <w:rPr>
          <w:b w:val="0"/>
          <w:sz w:val="20"/>
        </w:rPr>
        <w:t>Adres : ________________________________________________________________</w:t>
      </w:r>
    </w:p>
    <w:p>
      <w:r>
        <w:rPr>
          <w:b w:val="0"/>
          <w:sz w:val="20"/>
        </w:rPr>
        <w:t>Type woning/object : ___________________________________________________</w:t>
      </w:r>
    </w:p>
    <w:p>
      <w:r>
        <w:rPr>
          <w:b w:val="0"/>
          <w:sz w:val="20"/>
        </w:rPr>
        <w:t>Kenmerken (bijv. aantal kamers, oppervlakte) : ___________________________</w:t>
      </w:r>
    </w:p>
    <w:p/>
    <w:p>
      <w:r>
        <w:rPr>
          <w:b/>
          <w:sz w:val="20"/>
        </w:rPr>
        <w:t>Voorkeursmomenten voor bezichtiging:</w:t>
      </w:r>
    </w:p>
    <w:p>
      <w:r>
        <w:rPr>
          <w:b w:val="0"/>
          <w:sz w:val="20"/>
        </w:rPr>
        <w:t>Optie 1 : _______________________________________________________________</w:t>
      </w:r>
    </w:p>
    <w:p>
      <w:r>
        <w:rPr>
          <w:b w:val="0"/>
          <w:sz w:val="20"/>
        </w:rPr>
        <w:t>Optie 2 : _______________________________________________________________</w:t>
      </w:r>
    </w:p>
    <w:p>
      <w:r>
        <w:rPr>
          <w:b w:val="0"/>
          <w:sz w:val="20"/>
        </w:rPr>
        <w:t>Optie 3 : _______________________________________________________________</w:t>
      </w:r>
    </w:p>
    <w:p/>
    <w:p>
      <w:r>
        <w:rPr>
          <w:b/>
          <w:sz w:val="20"/>
        </w:rPr>
        <w:t>Doel van de bezichtiging:</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r>
        <w:rPr>
          <w:b/>
          <w:sz w:val="20"/>
        </w:rPr>
        <w:t>Privacyverklaring en toestemming:</w:t>
      </w:r>
    </w:p>
    <w:p>
      <w:r>
        <w:rPr>
          <w:b w:val="0"/>
          <w:sz w:val="20"/>
        </w:rPr>
        <w:t>Door het indienen van deze aanvraag gaat de aanvrager akkoord met het gebruik van de verstrekte gegevens voor het plannen en uitvoeren van de bezichtiging. De gegevens worden vertrouwelijk behandeld en niet voor andere doeleinden gebruikt dan noodzakelijk voor de bezichtiging.</w:t>
      </w:r>
    </w:p>
    <w:p/>
    <w:p>
      <w:r>
        <w:rPr>
          <w:b/>
          <w:sz w:val="20"/>
        </w:rPr>
        <w:t>Overige opmerkingen:</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_________________________________________________________________________</w:t>
      </w:r>
    </w:p>
    <w:p/>
    <w:p/>
    <w:p>
      <w:r>
        <w:rPr>
          <w:b w:val="0"/>
          <w:sz w:val="20"/>
        </w:rPr>
        <w:t>Handtekening Aanvrager : ________________________________</w:t>
      </w:r>
    </w:p>
    <w:p/>
    <w:p/>
    <w:p>
      <w:r>
        <w:rPr>
          <w:b w:val="0"/>
          <w:sz w:val="20"/>
        </w:rPr>
        <w:t>Plaats : ______________________    Datum : 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Contactpersoon Makelaar</w:t>
            </w:r>
          </w:p>
        </w:tc>
        <w:tc>
          <w:tcPr>
            <w:tcW w:type="dxa" w:w="4986"/>
            <w:tcBorders>
              <w:top w:val="nil"/>
              <w:left w:val="nil"/>
              <w:bottom w:val="nil"/>
              <w:right w:val="nil"/>
              <w:insideH w:val="nil"/>
              <w:insideV w:val="nil"/>
            </w:tcBorders>
          </w:tcPr>
          <w:p>
            <w:pPr>
              <w:jc w:val="center"/>
            </w:pPr>
            <w:r>
              <w:t>Bevestiging Ontvangen</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https://voorbeeld-centrum.com/bezichtiging-aanvragen-mail/</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bezichtiging-aanvragen-mail/"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